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1B7FF" w14:textId="77777777" w:rsidR="000635F1" w:rsidRPr="000635F1" w:rsidRDefault="000635F1" w:rsidP="00026C0D">
      <w:pPr>
        <w:pStyle w:val="BrdtextKerningfrn14pt"/>
        <w:rPr>
          <w:rFonts w:ascii="SEB SansSerif" w:hAnsi="SEB SansSerif"/>
          <w:b/>
          <w:bCs/>
          <w:color w:val="3333FF"/>
        </w:rPr>
      </w:pPr>
      <w:r w:rsidRPr="000635F1">
        <w:rPr>
          <w:rFonts w:ascii="SEB SansSerif" w:hAnsi="SEB SansSerif"/>
          <w:b/>
          <w:bCs/>
          <w:color w:val="3333FF"/>
        </w:rPr>
        <w:t xml:space="preserve">Du kan antingen </w:t>
      </w:r>
    </w:p>
    <w:p w14:paraId="776B4EC9" w14:textId="2FE2A0D3" w:rsidR="000635F1" w:rsidRPr="000635F1" w:rsidRDefault="000635F1" w:rsidP="00030ADB">
      <w:pPr>
        <w:pStyle w:val="Punktlista"/>
        <w:rPr>
          <w:rFonts w:ascii="SEB SansSerif" w:hAnsi="SEB SansSerif"/>
          <w:b/>
          <w:bCs/>
          <w:color w:val="3333FF"/>
        </w:rPr>
      </w:pPr>
      <w:r w:rsidRPr="000635F1">
        <w:rPr>
          <w:rFonts w:ascii="SEB SansSerif" w:hAnsi="SEB SansSerif"/>
          <w:b/>
          <w:bCs/>
          <w:color w:val="3333FF"/>
        </w:rPr>
        <w:t xml:space="preserve">skriva </w:t>
      </w:r>
      <w:r>
        <w:rPr>
          <w:rFonts w:ascii="SEB SansSerif" w:hAnsi="SEB SansSerif"/>
          <w:b/>
          <w:bCs/>
          <w:color w:val="3333FF"/>
        </w:rPr>
        <w:t>u</w:t>
      </w:r>
      <w:r w:rsidRPr="000635F1">
        <w:rPr>
          <w:rFonts w:ascii="SEB SansSerif" w:hAnsi="SEB SansSerif"/>
          <w:b/>
          <w:bCs/>
          <w:color w:val="3333FF"/>
        </w:rPr>
        <w:t>t fullmakten på papper o posta</w:t>
      </w:r>
    </w:p>
    <w:p w14:paraId="51D06D77" w14:textId="2C980C45" w:rsidR="000635F1" w:rsidRPr="000635F1" w:rsidRDefault="000635F1" w:rsidP="00030ADB">
      <w:pPr>
        <w:pStyle w:val="Punktlista"/>
        <w:rPr>
          <w:rFonts w:ascii="SEB SansSerif" w:hAnsi="SEB SansSerif"/>
          <w:b/>
          <w:bCs/>
        </w:rPr>
      </w:pPr>
      <w:r w:rsidRPr="000635F1">
        <w:rPr>
          <w:rFonts w:ascii="SEB SansSerif" w:hAnsi="SEB SansSerif"/>
          <w:b/>
          <w:bCs/>
          <w:color w:val="3333FF"/>
        </w:rPr>
        <w:t>eller fylla i på skärm och mejla</w:t>
      </w:r>
      <w:r>
        <w:rPr>
          <w:rFonts w:ascii="SEB SansSerif" w:hAnsi="SEB SansSerif"/>
          <w:b/>
          <w:bCs/>
          <w:color w:val="3333FF"/>
        </w:rPr>
        <w:t xml:space="preserve"> som bilaga</w:t>
      </w:r>
    </w:p>
    <w:p w14:paraId="2DD79EEC" w14:textId="77777777" w:rsidR="000635F1" w:rsidRDefault="000635F1" w:rsidP="00026C0D">
      <w:pPr>
        <w:pStyle w:val="BrdtextKerningfrn14pt"/>
        <w:rPr>
          <w:rFonts w:ascii="SEB SansSerif" w:hAnsi="SEB SansSerif"/>
          <w:b/>
          <w:bCs/>
        </w:rPr>
      </w:pPr>
    </w:p>
    <w:p w14:paraId="62283744" w14:textId="412E71FC" w:rsidR="00A840D0" w:rsidRPr="008920E1" w:rsidRDefault="00A840D0" w:rsidP="00026C0D">
      <w:pPr>
        <w:pStyle w:val="BrdtextKerningfrn14pt"/>
        <w:rPr>
          <w:rFonts w:ascii="SEB SansSerif" w:hAnsi="SEB SansSerif"/>
          <w:b/>
          <w:bCs/>
        </w:rPr>
      </w:pPr>
      <w:r w:rsidRPr="008920E1">
        <w:rPr>
          <w:rFonts w:ascii="SEB SansSerif" w:hAnsi="SEB SansSerif"/>
          <w:b/>
          <w:bCs/>
        </w:rPr>
        <w:t xml:space="preserve">Fullmakt </w:t>
      </w:r>
    </w:p>
    <w:p w14:paraId="3BDD0505" w14:textId="77777777" w:rsidR="007B6E1C" w:rsidRPr="008920E1" w:rsidRDefault="006A40B6" w:rsidP="007B6E1C">
      <w:pPr>
        <w:pStyle w:val="BrdtextKerningfrn14pt"/>
        <w:rPr>
          <w:rFonts w:ascii="SEB SansSerif" w:hAnsi="SEB SansSerif" w:cs="Arial"/>
        </w:rPr>
      </w:pPr>
      <w:r w:rsidRPr="008920E1">
        <w:rPr>
          <w:rFonts w:ascii="SEB SansSerif" w:hAnsi="SEB SansSerif" w:cs="Arial"/>
        </w:rPr>
        <w:t xml:space="preserve">Jag kan inte närvara vid vinstutdelningen </w:t>
      </w:r>
      <w:r w:rsidR="0051694D" w:rsidRPr="008920E1">
        <w:rPr>
          <w:rFonts w:ascii="SEB SansSerif" w:hAnsi="SEB SansSerif" w:cs="Arial"/>
        </w:rPr>
        <w:t>oc</w:t>
      </w:r>
      <w:r w:rsidR="00671BAC" w:rsidRPr="008920E1">
        <w:rPr>
          <w:rFonts w:ascii="SEB SansSerif" w:hAnsi="SEB SansSerif" w:cs="Arial"/>
        </w:rPr>
        <w:t>h ger</w:t>
      </w:r>
      <w:r w:rsidR="008C4952" w:rsidRPr="008920E1">
        <w:rPr>
          <w:rFonts w:ascii="SEB SansSerif" w:hAnsi="SEB SansSerif" w:cs="Arial"/>
        </w:rPr>
        <w:t xml:space="preserve"> härmed </w:t>
      </w:r>
      <w:r w:rsidR="00DC0A91" w:rsidRPr="008920E1">
        <w:rPr>
          <w:rFonts w:ascii="SEB SansSerif" w:hAnsi="SEB SansSerif" w:cs="Arial"/>
        </w:rPr>
        <w:t xml:space="preserve">styrelsen </w:t>
      </w:r>
      <w:r w:rsidR="008C4952" w:rsidRPr="008920E1">
        <w:rPr>
          <w:rFonts w:ascii="SEB SansSerif" w:hAnsi="SEB SansSerif" w:cs="Arial"/>
        </w:rPr>
        <w:t xml:space="preserve">uppdraget </w:t>
      </w:r>
      <w:r w:rsidR="00DC0A91" w:rsidRPr="008920E1">
        <w:rPr>
          <w:rFonts w:ascii="SEB SansSerif" w:hAnsi="SEB SansSerif" w:cs="Arial"/>
        </w:rPr>
        <w:t>at</w:t>
      </w:r>
      <w:r w:rsidR="007B6E1C" w:rsidRPr="008920E1">
        <w:rPr>
          <w:rFonts w:ascii="SEB SansSerif" w:hAnsi="SEB SansSerif" w:cs="Arial"/>
          <w:kern w:val="28"/>
        </w:rPr>
        <w:t xml:space="preserve">t </w:t>
      </w:r>
      <w:r w:rsidR="007B6E1C" w:rsidRPr="008920E1">
        <w:rPr>
          <w:rFonts w:ascii="SEB SansSerif" w:hAnsi="SEB SansSerif" w:cs="Arial"/>
        </w:rPr>
        <w:t>välja vinst</w:t>
      </w:r>
      <w:r w:rsidR="007B6E1C" w:rsidRPr="008920E1">
        <w:rPr>
          <w:rFonts w:ascii="SEB SansSerif" w:hAnsi="SEB SansSerif" w:cs="Arial"/>
          <w:color w:val="FF0000"/>
        </w:rPr>
        <w:t xml:space="preserve"> </w:t>
      </w:r>
      <w:r w:rsidR="007B6E1C" w:rsidRPr="008920E1">
        <w:rPr>
          <w:rFonts w:ascii="SEB SansSerif" w:hAnsi="SEB SansSerif" w:cs="Arial"/>
        </w:rPr>
        <w:t xml:space="preserve">för min räkning. </w:t>
      </w:r>
      <w:r w:rsidR="00DC0A91" w:rsidRPr="008920E1">
        <w:rPr>
          <w:rFonts w:ascii="SEB SansSerif" w:hAnsi="SEB SansSerif" w:cs="Arial"/>
        </w:rPr>
        <w:br/>
      </w:r>
    </w:p>
    <w:p w14:paraId="30B8D905" w14:textId="58BB6FE2" w:rsidR="0056060B" w:rsidRPr="008920E1" w:rsidRDefault="0056060B" w:rsidP="006562FE">
      <w:pPr>
        <w:pStyle w:val="BrdtextKerningfrn14pt"/>
        <w:rPr>
          <w:rFonts w:ascii="SEB SansSerif" w:hAnsi="SEB SansSerif" w:cs="Arial"/>
        </w:rPr>
      </w:pPr>
      <w:r w:rsidRPr="008920E1">
        <w:rPr>
          <w:rFonts w:ascii="SEB SansSerif" w:hAnsi="SEB SansSerif" w:cs="Arial"/>
        </w:rPr>
        <w:t>M</w:t>
      </w:r>
      <w:r w:rsidR="006562FE" w:rsidRPr="008920E1">
        <w:rPr>
          <w:rFonts w:ascii="SEB SansSerif" w:hAnsi="SEB SansSerif" w:cs="Arial"/>
        </w:rPr>
        <w:t>itt namn är: ……………………………………………………………</w:t>
      </w:r>
    </w:p>
    <w:p w14:paraId="103E8195" w14:textId="77777777" w:rsidR="0056060B" w:rsidRPr="008920E1" w:rsidRDefault="0056060B" w:rsidP="006562FE">
      <w:pPr>
        <w:pStyle w:val="BrdtextKerningfrn14pt"/>
        <w:rPr>
          <w:rFonts w:ascii="SEB SansSerif" w:hAnsi="SEB SansSerif" w:cs="Arial"/>
        </w:rPr>
      </w:pPr>
    </w:p>
    <w:p w14:paraId="29165813" w14:textId="4B4A84DD" w:rsidR="006562FE" w:rsidRPr="008920E1" w:rsidRDefault="006562FE" w:rsidP="006562FE">
      <w:pPr>
        <w:pStyle w:val="BrdtextKerningfrn14pt"/>
        <w:rPr>
          <w:rFonts w:ascii="SEB SansSerif" w:hAnsi="SEB SansSerif" w:cs="Arial"/>
        </w:rPr>
      </w:pPr>
      <w:r w:rsidRPr="008920E1">
        <w:rPr>
          <w:rFonts w:ascii="SEB SansSerif" w:hAnsi="SEB SansSerif" w:cs="Arial"/>
        </w:rPr>
        <w:t>mitt vinstnummer är: …………………</w:t>
      </w:r>
    </w:p>
    <w:p w14:paraId="593DA0C6" w14:textId="77777777" w:rsidR="00763ADE" w:rsidRPr="008920E1" w:rsidRDefault="00763ADE" w:rsidP="00535854">
      <w:pPr>
        <w:pStyle w:val="BrdtextKerningfrn14pt"/>
        <w:rPr>
          <w:rFonts w:ascii="SEB SansSerif" w:hAnsi="SEB SansSerif" w:cs="Arial"/>
          <w:kern w:val="28"/>
        </w:rPr>
      </w:pPr>
    </w:p>
    <w:p w14:paraId="72B0C62F" w14:textId="7B8FB8A2" w:rsidR="00CD7A5A" w:rsidRPr="008920E1" w:rsidRDefault="00A840D0" w:rsidP="00535854">
      <w:pPr>
        <w:pStyle w:val="BrdtextKerningfrn14pt"/>
        <w:rPr>
          <w:rFonts w:ascii="SEB SansSerif" w:hAnsi="SEB SansSerif" w:cs="Arial"/>
          <w:kern w:val="28"/>
        </w:rPr>
      </w:pPr>
      <w:r w:rsidRPr="008920E1">
        <w:rPr>
          <w:rFonts w:ascii="SEB SansSerif" w:hAnsi="SEB SansSerif" w:cs="Arial"/>
          <w:kern w:val="28"/>
        </w:rPr>
        <w:t>I första hand önskar jag vinst</w:t>
      </w:r>
      <w:r w:rsidR="00535854" w:rsidRPr="008920E1">
        <w:rPr>
          <w:rFonts w:ascii="SEB SansSerif" w:hAnsi="SEB SansSerif" w:cs="Arial"/>
          <w:kern w:val="28"/>
        </w:rPr>
        <w:t xml:space="preserve"> i</w:t>
      </w:r>
      <w:r w:rsidR="00C715A7" w:rsidRPr="008920E1">
        <w:rPr>
          <w:rFonts w:ascii="SEB SansSerif" w:hAnsi="SEB SansSerif" w:cs="Arial"/>
          <w:kern w:val="28"/>
        </w:rPr>
        <w:t xml:space="preserve"> </w:t>
      </w:r>
      <w:r w:rsidR="00535854" w:rsidRPr="008920E1">
        <w:rPr>
          <w:rFonts w:ascii="SEB SansSerif" w:hAnsi="SEB SansSerif" w:cs="Arial"/>
          <w:kern w:val="28"/>
        </w:rPr>
        <w:t>ordning enligt nedan</w:t>
      </w:r>
      <w:r w:rsidR="00C715A7" w:rsidRPr="008920E1">
        <w:rPr>
          <w:rFonts w:ascii="SEB SansSerif" w:hAnsi="SEB SansSerif" w:cs="Arial"/>
          <w:kern w:val="28"/>
        </w:rPr>
        <w:t xml:space="preserve">. </w:t>
      </w:r>
      <w:r w:rsidR="0056060B" w:rsidRPr="008920E1">
        <w:rPr>
          <w:rFonts w:ascii="SEB SansSerif" w:hAnsi="SEB SansSerif" w:cs="Arial"/>
          <w:kern w:val="28"/>
        </w:rPr>
        <w:t xml:space="preserve">Finns inget av mina val kvar kommer styrelsen att välja vinst för din räkning. </w:t>
      </w:r>
      <w:r w:rsidR="00DC0A91" w:rsidRPr="008920E1">
        <w:rPr>
          <w:rFonts w:ascii="SEB SansSerif" w:hAnsi="SEB SansSerif" w:cs="Arial"/>
          <w:kern w:val="28"/>
        </w:rPr>
        <w:t xml:space="preserve">Lagernummer </w:t>
      </w:r>
      <w:r w:rsidR="00CA639E" w:rsidRPr="008920E1">
        <w:rPr>
          <w:rFonts w:ascii="SEB SansSerif" w:hAnsi="SEB SansSerif" w:cs="Arial"/>
          <w:kern w:val="28"/>
        </w:rPr>
        <w:t>finns i katalogen</w:t>
      </w:r>
      <w:r w:rsidR="00DC0A91" w:rsidRPr="008920E1">
        <w:rPr>
          <w:rFonts w:ascii="SEB SansSerif" w:hAnsi="SEB SansSerif" w:cs="Arial"/>
          <w:kern w:val="28"/>
        </w:rPr>
        <w:t xml:space="preserve"> </w:t>
      </w:r>
      <w:r w:rsidR="00627A13" w:rsidRPr="008920E1">
        <w:rPr>
          <w:rFonts w:ascii="SEB SansSerif" w:hAnsi="SEB SansSerif" w:cs="Arial"/>
          <w:kern w:val="28"/>
        </w:rPr>
        <w:t>i</w:t>
      </w:r>
      <w:r w:rsidR="00DC0A91" w:rsidRPr="008920E1">
        <w:rPr>
          <w:rFonts w:ascii="SEB SansSerif" w:hAnsi="SEB SansSerif" w:cs="Arial"/>
          <w:kern w:val="28"/>
        </w:rPr>
        <w:t xml:space="preserve"> prisgruppsindelning</w:t>
      </w:r>
      <w:r w:rsidR="00CA639E" w:rsidRPr="008920E1">
        <w:rPr>
          <w:rFonts w:ascii="SEB SansSerif" w:hAnsi="SEB SansSerif" w:cs="Arial"/>
          <w:kern w:val="28"/>
        </w:rPr>
        <w:t>.</w:t>
      </w:r>
    </w:p>
    <w:p w14:paraId="53AB1FCD" w14:textId="77777777" w:rsidR="00CD7A5A" w:rsidRPr="008920E1" w:rsidRDefault="00CD7A5A" w:rsidP="00535854">
      <w:pPr>
        <w:pStyle w:val="BrdtextKerningfrn14pt"/>
        <w:rPr>
          <w:rFonts w:ascii="SEB SansSerif" w:hAnsi="SEB SansSerif" w:cs="Arial"/>
          <w:kern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1384"/>
        <w:gridCol w:w="1843"/>
      </w:tblGrid>
      <w:tr w:rsidR="00CD7A5A" w:rsidRPr="008920E1" w14:paraId="00188F36" w14:textId="77777777" w:rsidTr="0068667F">
        <w:trPr>
          <w:trHeight w:val="397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755F6962" w14:textId="7902A2C0" w:rsidR="00CD7A5A" w:rsidRPr="008920E1" w:rsidRDefault="00CD7A5A" w:rsidP="0068667F">
            <w:pPr>
              <w:pStyle w:val="BrdtextKerningfrn14pt"/>
              <w:jc w:val="center"/>
              <w:rPr>
                <w:rFonts w:ascii="SEB SansSerif" w:hAnsi="SEB SansSerif" w:cs="Arial"/>
                <w:b/>
                <w:bCs/>
                <w:kern w:val="28"/>
              </w:rPr>
            </w:pPr>
            <w:r w:rsidRPr="008920E1">
              <w:rPr>
                <w:rFonts w:ascii="SEB SansSerif" w:hAnsi="SEB SansSerif" w:cs="Arial"/>
                <w:b/>
                <w:bCs/>
                <w:kern w:val="28"/>
              </w:rPr>
              <w:t>Mina val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750303" w14:textId="77777777" w:rsidR="00CD7A5A" w:rsidRDefault="00CD7A5A" w:rsidP="0068667F">
            <w:pPr>
              <w:pStyle w:val="BrdtextKerningfrn14pt"/>
              <w:jc w:val="center"/>
              <w:rPr>
                <w:rFonts w:ascii="SEB SansSerif" w:hAnsi="SEB SansSerif" w:cs="Arial"/>
                <w:b/>
                <w:bCs/>
                <w:kern w:val="28"/>
              </w:rPr>
            </w:pPr>
            <w:r w:rsidRPr="008920E1">
              <w:rPr>
                <w:rFonts w:ascii="SEB SansSerif" w:hAnsi="SEB SansSerif" w:cs="Arial"/>
                <w:b/>
                <w:bCs/>
                <w:kern w:val="28"/>
              </w:rPr>
              <w:t>Lagernummer</w:t>
            </w:r>
          </w:p>
          <w:p w14:paraId="685AD7E0" w14:textId="135A2DC2" w:rsidR="00C24864" w:rsidRPr="008920E1" w:rsidRDefault="00C24864" w:rsidP="0068667F">
            <w:pPr>
              <w:pStyle w:val="BrdtextKerningfrn14pt"/>
              <w:jc w:val="center"/>
              <w:rPr>
                <w:rFonts w:ascii="SEB SansSerif" w:hAnsi="SEB SansSerif" w:cs="Arial"/>
                <w:b/>
                <w:bCs/>
                <w:kern w:val="28"/>
              </w:rPr>
            </w:pPr>
            <w:r>
              <w:rPr>
                <w:rFonts w:ascii="SEB SansSerif" w:hAnsi="SEB SansSerif" w:cs="Arial"/>
                <w:b/>
                <w:bCs/>
                <w:kern w:val="28"/>
              </w:rPr>
              <w:t>(ÅÅÅÅ-xxx)</w:t>
            </w:r>
          </w:p>
        </w:tc>
      </w:tr>
      <w:tr w:rsidR="00CD7A5A" w:rsidRPr="008920E1" w14:paraId="3E9D78A5" w14:textId="77777777" w:rsidTr="0068667F">
        <w:trPr>
          <w:trHeight w:val="397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493AAE22" w14:textId="752A984F" w:rsidR="00CD7A5A" w:rsidRPr="008920E1" w:rsidRDefault="00CD7A5A" w:rsidP="0068667F">
            <w:pPr>
              <w:pStyle w:val="BrdtextKerningfrn14pt"/>
              <w:jc w:val="center"/>
              <w:rPr>
                <w:rFonts w:ascii="SEB SansSerif" w:hAnsi="SEB SansSerif" w:cs="Arial"/>
                <w:kern w:val="28"/>
              </w:rPr>
            </w:pPr>
            <w:r w:rsidRPr="008920E1">
              <w:rPr>
                <w:rFonts w:ascii="SEB SansSerif" w:hAnsi="SEB SansSerif" w:cs="Arial"/>
                <w:kern w:val="28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372BF0" w14:textId="46557D79" w:rsidR="00CD7A5A" w:rsidRPr="00940769" w:rsidRDefault="00CD7A5A" w:rsidP="0068667F">
            <w:pPr>
              <w:pStyle w:val="BrdtextKerningfrn14pt"/>
              <w:jc w:val="center"/>
              <w:rPr>
                <w:rFonts w:ascii="SEB SansSerif" w:hAnsi="SEB SansSerif" w:cs="Arial"/>
                <w:b/>
                <w:bCs/>
                <w:kern w:val="28"/>
              </w:rPr>
            </w:pPr>
          </w:p>
        </w:tc>
      </w:tr>
      <w:tr w:rsidR="00CD7A5A" w:rsidRPr="008920E1" w14:paraId="105FBED7" w14:textId="77777777" w:rsidTr="0068667F">
        <w:trPr>
          <w:trHeight w:val="397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3A2A1F7E" w14:textId="7E21F293" w:rsidR="00CD7A5A" w:rsidRPr="008920E1" w:rsidRDefault="00CD7A5A" w:rsidP="0068667F">
            <w:pPr>
              <w:pStyle w:val="BrdtextKerningfrn14pt"/>
              <w:jc w:val="center"/>
              <w:rPr>
                <w:rFonts w:ascii="SEB SansSerif" w:hAnsi="SEB SansSerif" w:cs="Arial"/>
                <w:kern w:val="28"/>
              </w:rPr>
            </w:pPr>
            <w:r w:rsidRPr="008920E1">
              <w:rPr>
                <w:rFonts w:ascii="SEB SansSerif" w:hAnsi="SEB SansSerif" w:cs="Arial"/>
                <w:kern w:val="28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06FE89" w14:textId="7DE02891" w:rsidR="00CD7A5A" w:rsidRPr="00940769" w:rsidRDefault="00CD7A5A" w:rsidP="0068667F">
            <w:pPr>
              <w:pStyle w:val="BrdtextKerningfrn14pt"/>
              <w:jc w:val="center"/>
              <w:rPr>
                <w:rFonts w:ascii="SEB SansSerif" w:hAnsi="SEB SansSerif" w:cs="Arial"/>
                <w:b/>
                <w:bCs/>
                <w:kern w:val="28"/>
              </w:rPr>
            </w:pPr>
          </w:p>
        </w:tc>
      </w:tr>
      <w:tr w:rsidR="00CD7A5A" w:rsidRPr="008920E1" w14:paraId="4540EA65" w14:textId="77777777" w:rsidTr="0068667F">
        <w:trPr>
          <w:trHeight w:val="397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4428F554" w14:textId="7763F68C" w:rsidR="00CD7A5A" w:rsidRPr="008920E1" w:rsidRDefault="00CD7A5A" w:rsidP="0068667F">
            <w:pPr>
              <w:pStyle w:val="BrdtextKerningfrn14pt"/>
              <w:jc w:val="center"/>
              <w:rPr>
                <w:rFonts w:ascii="SEB SansSerif" w:hAnsi="SEB SansSerif" w:cs="Arial"/>
                <w:kern w:val="28"/>
              </w:rPr>
            </w:pPr>
            <w:r w:rsidRPr="008920E1">
              <w:rPr>
                <w:rFonts w:ascii="SEB SansSerif" w:hAnsi="SEB SansSerif" w:cs="Arial"/>
                <w:kern w:val="28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2586C55" w14:textId="1B814235" w:rsidR="00CD7A5A" w:rsidRPr="00940769" w:rsidRDefault="00CD7A5A" w:rsidP="0068667F">
            <w:pPr>
              <w:pStyle w:val="BrdtextKerningfrn14pt"/>
              <w:jc w:val="center"/>
              <w:rPr>
                <w:rFonts w:ascii="SEB SansSerif" w:hAnsi="SEB SansSerif" w:cs="Arial"/>
                <w:b/>
                <w:bCs/>
                <w:kern w:val="28"/>
              </w:rPr>
            </w:pPr>
          </w:p>
        </w:tc>
      </w:tr>
      <w:tr w:rsidR="00CD7A5A" w:rsidRPr="008920E1" w14:paraId="23328329" w14:textId="77777777" w:rsidTr="0068667F">
        <w:trPr>
          <w:trHeight w:val="397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666D05B9" w14:textId="50F65085" w:rsidR="00CD7A5A" w:rsidRPr="008920E1" w:rsidRDefault="00CD7A5A" w:rsidP="0068667F">
            <w:pPr>
              <w:pStyle w:val="BrdtextKerningfrn14pt"/>
              <w:jc w:val="center"/>
              <w:rPr>
                <w:rFonts w:ascii="SEB SansSerif" w:hAnsi="SEB SansSerif" w:cs="Arial"/>
                <w:kern w:val="28"/>
              </w:rPr>
            </w:pPr>
            <w:r w:rsidRPr="008920E1">
              <w:rPr>
                <w:rFonts w:ascii="SEB SansSerif" w:hAnsi="SEB SansSerif" w:cs="Arial"/>
                <w:kern w:val="28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816CA9" w14:textId="77777777" w:rsidR="00CD7A5A" w:rsidRPr="00940769" w:rsidRDefault="00CD7A5A" w:rsidP="0068667F">
            <w:pPr>
              <w:pStyle w:val="BrdtextKerningfrn14pt"/>
              <w:jc w:val="center"/>
              <w:rPr>
                <w:rFonts w:ascii="SEB SansSerif" w:hAnsi="SEB SansSerif" w:cs="Arial"/>
                <w:b/>
                <w:bCs/>
                <w:kern w:val="28"/>
              </w:rPr>
            </w:pPr>
          </w:p>
        </w:tc>
      </w:tr>
      <w:tr w:rsidR="00CD7A5A" w:rsidRPr="008920E1" w14:paraId="583EF9D2" w14:textId="77777777" w:rsidTr="0068667F">
        <w:trPr>
          <w:trHeight w:val="397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63DE87CC" w14:textId="147BDB4E" w:rsidR="00CD7A5A" w:rsidRPr="008920E1" w:rsidRDefault="00CD7A5A" w:rsidP="0068667F">
            <w:pPr>
              <w:pStyle w:val="BrdtextKerningfrn14pt"/>
              <w:jc w:val="center"/>
              <w:rPr>
                <w:rFonts w:ascii="SEB SansSerif" w:hAnsi="SEB SansSerif" w:cs="Arial"/>
                <w:kern w:val="28"/>
              </w:rPr>
            </w:pPr>
            <w:r w:rsidRPr="008920E1">
              <w:rPr>
                <w:rFonts w:ascii="SEB SansSerif" w:hAnsi="SEB SansSerif" w:cs="Arial"/>
                <w:kern w:val="2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0C7705" w14:textId="77777777" w:rsidR="00CD7A5A" w:rsidRPr="00940769" w:rsidRDefault="00CD7A5A" w:rsidP="0068667F">
            <w:pPr>
              <w:pStyle w:val="BrdtextKerningfrn14pt"/>
              <w:jc w:val="center"/>
              <w:rPr>
                <w:rFonts w:ascii="SEB SansSerif" w:hAnsi="SEB SansSerif" w:cs="Arial"/>
                <w:b/>
                <w:bCs/>
                <w:kern w:val="28"/>
              </w:rPr>
            </w:pPr>
          </w:p>
        </w:tc>
      </w:tr>
      <w:tr w:rsidR="00CD7A5A" w:rsidRPr="008920E1" w14:paraId="1E247159" w14:textId="77777777" w:rsidTr="0068667F">
        <w:trPr>
          <w:trHeight w:val="397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0302C2A3" w14:textId="6E9902C5" w:rsidR="00CD7A5A" w:rsidRPr="008920E1" w:rsidRDefault="00CD7A5A" w:rsidP="0068667F">
            <w:pPr>
              <w:pStyle w:val="BrdtextKerningfrn14pt"/>
              <w:jc w:val="center"/>
              <w:rPr>
                <w:rFonts w:ascii="SEB SansSerif" w:hAnsi="SEB SansSerif" w:cs="Arial"/>
                <w:kern w:val="28"/>
              </w:rPr>
            </w:pPr>
            <w:r w:rsidRPr="008920E1">
              <w:rPr>
                <w:rFonts w:ascii="SEB SansSerif" w:hAnsi="SEB SansSerif" w:cs="Arial"/>
                <w:kern w:val="2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F1966C" w14:textId="77777777" w:rsidR="00CD7A5A" w:rsidRPr="00940769" w:rsidRDefault="00CD7A5A" w:rsidP="0068667F">
            <w:pPr>
              <w:pStyle w:val="BrdtextKerningfrn14pt"/>
              <w:jc w:val="center"/>
              <w:rPr>
                <w:rFonts w:ascii="SEB SansSerif" w:hAnsi="SEB SansSerif" w:cs="Arial"/>
                <w:b/>
                <w:bCs/>
                <w:kern w:val="28"/>
              </w:rPr>
            </w:pPr>
          </w:p>
        </w:tc>
      </w:tr>
      <w:tr w:rsidR="00CD7A5A" w:rsidRPr="008920E1" w14:paraId="3111D8C1" w14:textId="77777777" w:rsidTr="0068667F">
        <w:trPr>
          <w:trHeight w:val="397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771D3214" w14:textId="7F0C2BAF" w:rsidR="00CD7A5A" w:rsidRPr="008920E1" w:rsidRDefault="00CD7A5A" w:rsidP="0068667F">
            <w:pPr>
              <w:pStyle w:val="BrdtextKerningfrn14pt"/>
              <w:jc w:val="center"/>
              <w:rPr>
                <w:rFonts w:ascii="SEB SansSerif" w:hAnsi="SEB SansSerif" w:cs="Arial"/>
                <w:kern w:val="28"/>
              </w:rPr>
            </w:pPr>
            <w:r w:rsidRPr="008920E1">
              <w:rPr>
                <w:rFonts w:ascii="SEB SansSerif" w:hAnsi="SEB SansSerif" w:cs="Arial"/>
                <w:kern w:val="28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61725CC" w14:textId="77777777" w:rsidR="00CD7A5A" w:rsidRPr="00940769" w:rsidRDefault="00CD7A5A" w:rsidP="0068667F">
            <w:pPr>
              <w:pStyle w:val="BrdtextKerningfrn14pt"/>
              <w:jc w:val="center"/>
              <w:rPr>
                <w:rFonts w:ascii="SEB SansSerif" w:hAnsi="SEB SansSerif" w:cs="Arial"/>
                <w:b/>
                <w:bCs/>
                <w:kern w:val="28"/>
              </w:rPr>
            </w:pPr>
          </w:p>
        </w:tc>
      </w:tr>
      <w:tr w:rsidR="00CD7A5A" w:rsidRPr="008920E1" w14:paraId="164CC708" w14:textId="77777777" w:rsidTr="0068667F">
        <w:trPr>
          <w:trHeight w:val="397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2900B5DF" w14:textId="1A7C435E" w:rsidR="00CD7A5A" w:rsidRPr="008920E1" w:rsidRDefault="00CD7A5A" w:rsidP="0068667F">
            <w:pPr>
              <w:pStyle w:val="BrdtextKerningfrn14pt"/>
              <w:jc w:val="center"/>
              <w:rPr>
                <w:rFonts w:ascii="SEB SansSerif" w:hAnsi="SEB SansSerif" w:cs="Arial"/>
                <w:kern w:val="28"/>
              </w:rPr>
            </w:pPr>
            <w:r w:rsidRPr="008920E1">
              <w:rPr>
                <w:rFonts w:ascii="SEB SansSerif" w:hAnsi="SEB SansSerif" w:cs="Arial"/>
                <w:kern w:val="2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4DE4BC" w14:textId="77777777" w:rsidR="00CD7A5A" w:rsidRPr="00940769" w:rsidRDefault="00CD7A5A" w:rsidP="0068667F">
            <w:pPr>
              <w:pStyle w:val="BrdtextKerningfrn14pt"/>
              <w:jc w:val="center"/>
              <w:rPr>
                <w:rFonts w:ascii="SEB SansSerif" w:hAnsi="SEB SansSerif" w:cs="Arial"/>
                <w:b/>
                <w:bCs/>
                <w:kern w:val="28"/>
              </w:rPr>
            </w:pPr>
          </w:p>
        </w:tc>
      </w:tr>
      <w:tr w:rsidR="00CD7A5A" w:rsidRPr="008920E1" w14:paraId="69145E46" w14:textId="77777777" w:rsidTr="0068667F">
        <w:trPr>
          <w:trHeight w:val="397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447FF32E" w14:textId="4D71A009" w:rsidR="00CD7A5A" w:rsidRPr="008920E1" w:rsidRDefault="00CD7A5A" w:rsidP="0068667F">
            <w:pPr>
              <w:pStyle w:val="BrdtextKerningfrn14pt"/>
              <w:jc w:val="center"/>
              <w:rPr>
                <w:rFonts w:ascii="SEB SansSerif" w:hAnsi="SEB SansSerif" w:cs="Arial"/>
                <w:kern w:val="28"/>
              </w:rPr>
            </w:pPr>
            <w:r w:rsidRPr="008920E1">
              <w:rPr>
                <w:rFonts w:ascii="SEB SansSerif" w:hAnsi="SEB SansSerif" w:cs="Arial"/>
                <w:kern w:val="28"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BA0F643" w14:textId="77777777" w:rsidR="00CD7A5A" w:rsidRPr="00940769" w:rsidRDefault="00CD7A5A" w:rsidP="0068667F">
            <w:pPr>
              <w:pStyle w:val="BrdtextKerningfrn14pt"/>
              <w:jc w:val="center"/>
              <w:rPr>
                <w:rFonts w:ascii="SEB SansSerif" w:hAnsi="SEB SansSerif" w:cs="Arial"/>
                <w:b/>
                <w:bCs/>
                <w:kern w:val="28"/>
              </w:rPr>
            </w:pPr>
          </w:p>
        </w:tc>
      </w:tr>
      <w:tr w:rsidR="00CD7A5A" w:rsidRPr="008920E1" w14:paraId="4AAADE8C" w14:textId="77777777" w:rsidTr="0068667F">
        <w:trPr>
          <w:trHeight w:val="397"/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7972F407" w14:textId="64179546" w:rsidR="00CD7A5A" w:rsidRPr="008920E1" w:rsidRDefault="00CD7A5A" w:rsidP="0068667F">
            <w:pPr>
              <w:pStyle w:val="BrdtextKerningfrn14pt"/>
              <w:jc w:val="center"/>
              <w:rPr>
                <w:rFonts w:ascii="SEB SansSerif" w:hAnsi="SEB SansSerif" w:cs="Arial"/>
                <w:kern w:val="28"/>
              </w:rPr>
            </w:pPr>
            <w:r w:rsidRPr="008920E1">
              <w:rPr>
                <w:rFonts w:ascii="SEB SansSerif" w:hAnsi="SEB SansSerif" w:cs="Arial"/>
                <w:kern w:val="28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08B23E" w14:textId="77777777" w:rsidR="00CD7A5A" w:rsidRPr="00940769" w:rsidRDefault="00CD7A5A" w:rsidP="0068667F">
            <w:pPr>
              <w:pStyle w:val="BrdtextKerningfrn14pt"/>
              <w:jc w:val="center"/>
              <w:rPr>
                <w:rFonts w:ascii="SEB SansSerif" w:hAnsi="SEB SansSerif" w:cs="Arial"/>
                <w:b/>
                <w:bCs/>
                <w:kern w:val="28"/>
              </w:rPr>
            </w:pPr>
          </w:p>
        </w:tc>
      </w:tr>
    </w:tbl>
    <w:p w14:paraId="77C05FEC" w14:textId="66EFEC8A" w:rsidR="00DC0A91" w:rsidRPr="008920E1" w:rsidRDefault="00DC0A91" w:rsidP="00CD7A5A">
      <w:pPr>
        <w:pStyle w:val="BrdtextKerningfrn14pt"/>
        <w:rPr>
          <w:rFonts w:ascii="SEB SansSerif" w:hAnsi="SEB SansSerif" w:cs="Arial"/>
          <w:kern w:val="28"/>
        </w:rPr>
      </w:pPr>
    </w:p>
    <w:p w14:paraId="2A2CCF41" w14:textId="6FD4A79A" w:rsidR="003E02CB" w:rsidRPr="008920E1" w:rsidRDefault="0051694D" w:rsidP="003E02CB">
      <w:pPr>
        <w:pStyle w:val="BrdtextKerningfrn14pt"/>
        <w:rPr>
          <w:rFonts w:ascii="SEB SansSerif" w:hAnsi="SEB SansSerif" w:cs="Arial"/>
        </w:rPr>
      </w:pPr>
      <w:r w:rsidRPr="008920E1">
        <w:rPr>
          <w:rFonts w:ascii="SEB SansSerif" w:hAnsi="SEB SansSerif" w:cs="Arial"/>
        </w:rPr>
        <w:t xml:space="preserve">Vi kan </w:t>
      </w:r>
      <w:r w:rsidR="00766DB7" w:rsidRPr="008920E1">
        <w:rPr>
          <w:rFonts w:ascii="SEB SansSerif" w:hAnsi="SEB SansSerif" w:cs="Arial"/>
        </w:rPr>
        <w:t xml:space="preserve">bevaka </w:t>
      </w:r>
      <w:r w:rsidR="00270224" w:rsidRPr="008920E1">
        <w:rPr>
          <w:rFonts w:ascii="SEB SansSerif" w:hAnsi="SEB SansSerif" w:cs="Arial"/>
          <w:b/>
          <w:bCs/>
        </w:rPr>
        <w:t>max</w:t>
      </w:r>
      <w:r w:rsidR="00CA639E" w:rsidRPr="008920E1">
        <w:rPr>
          <w:rFonts w:ascii="SEB SansSerif" w:hAnsi="SEB SansSerif" w:cs="Arial"/>
          <w:b/>
          <w:bCs/>
        </w:rPr>
        <w:t xml:space="preserve">imalt </w:t>
      </w:r>
      <w:r w:rsidR="00A17B65" w:rsidRPr="008920E1">
        <w:rPr>
          <w:rFonts w:ascii="SEB SansSerif" w:hAnsi="SEB SansSerif" w:cs="Arial"/>
          <w:b/>
          <w:bCs/>
        </w:rPr>
        <w:t>10</w:t>
      </w:r>
      <w:r w:rsidR="00746D39" w:rsidRPr="008920E1">
        <w:rPr>
          <w:rFonts w:ascii="SEB SansSerif" w:hAnsi="SEB SansSerif" w:cs="Arial"/>
          <w:b/>
          <w:bCs/>
        </w:rPr>
        <w:t xml:space="preserve"> </w:t>
      </w:r>
      <w:r w:rsidR="009444FD" w:rsidRPr="008920E1">
        <w:rPr>
          <w:rFonts w:ascii="SEB SansSerif" w:hAnsi="SEB SansSerif" w:cs="Arial"/>
          <w:b/>
          <w:bCs/>
        </w:rPr>
        <w:t>önskemål</w:t>
      </w:r>
      <w:r w:rsidR="009444FD" w:rsidRPr="008920E1">
        <w:rPr>
          <w:rFonts w:ascii="SEB SansSerif" w:hAnsi="SEB SansSerif" w:cs="Arial"/>
        </w:rPr>
        <w:t xml:space="preserve">. </w:t>
      </w:r>
      <w:r w:rsidR="00A840D0" w:rsidRPr="008920E1">
        <w:rPr>
          <w:rFonts w:ascii="SEB SansSerif" w:hAnsi="SEB SansSerif" w:cs="Arial"/>
        </w:rPr>
        <w:t xml:space="preserve">Om </w:t>
      </w:r>
      <w:r w:rsidR="00CD7A5A" w:rsidRPr="008920E1">
        <w:rPr>
          <w:rFonts w:ascii="SEB SansSerif" w:hAnsi="SEB SansSerif" w:cs="Arial"/>
        </w:rPr>
        <w:t xml:space="preserve">ditt angivna </w:t>
      </w:r>
      <w:r w:rsidR="00D5274E" w:rsidRPr="008920E1">
        <w:rPr>
          <w:rFonts w:ascii="SEB SansSerif" w:hAnsi="SEB SansSerif" w:cs="Arial"/>
        </w:rPr>
        <w:t>vinstnummer</w:t>
      </w:r>
      <w:r w:rsidR="00E508A8" w:rsidRPr="008920E1">
        <w:rPr>
          <w:rFonts w:ascii="SEB SansSerif" w:hAnsi="SEB SansSerif" w:cs="Arial"/>
        </w:rPr>
        <w:t xml:space="preserve"> inte finns kvar när </w:t>
      </w:r>
      <w:r w:rsidRPr="008920E1">
        <w:rPr>
          <w:rFonts w:ascii="SEB SansSerif" w:hAnsi="SEB SansSerif" w:cs="Arial"/>
        </w:rPr>
        <w:t xml:space="preserve">ditt </w:t>
      </w:r>
      <w:r w:rsidR="00A75130" w:rsidRPr="008920E1">
        <w:rPr>
          <w:rFonts w:ascii="SEB SansSerif" w:hAnsi="SEB SansSerif" w:cs="Arial"/>
        </w:rPr>
        <w:t>vinst</w:t>
      </w:r>
      <w:r w:rsidRPr="008920E1">
        <w:rPr>
          <w:rFonts w:ascii="SEB SansSerif" w:hAnsi="SEB SansSerif" w:cs="Arial"/>
        </w:rPr>
        <w:t xml:space="preserve">nummer </w:t>
      </w:r>
      <w:r w:rsidR="00E508A8" w:rsidRPr="008920E1">
        <w:rPr>
          <w:rFonts w:ascii="SEB SansSerif" w:hAnsi="SEB SansSerif" w:cs="Arial"/>
        </w:rPr>
        <w:t>kommer</w:t>
      </w:r>
      <w:r w:rsidRPr="008920E1">
        <w:rPr>
          <w:rFonts w:ascii="SEB SansSerif" w:hAnsi="SEB SansSerif" w:cs="Arial"/>
        </w:rPr>
        <w:t xml:space="preserve"> upp</w:t>
      </w:r>
      <w:r w:rsidR="00E508A8" w:rsidRPr="008920E1">
        <w:rPr>
          <w:rFonts w:ascii="SEB SansSerif" w:hAnsi="SEB SansSerif" w:cs="Arial"/>
        </w:rPr>
        <w:t xml:space="preserve"> </w:t>
      </w:r>
      <w:r w:rsidR="00A840D0" w:rsidRPr="008920E1">
        <w:rPr>
          <w:rFonts w:ascii="SEB SansSerif" w:hAnsi="SEB SansSerif" w:cs="Arial"/>
        </w:rPr>
        <w:t xml:space="preserve">har </w:t>
      </w:r>
      <w:r w:rsidR="00E508A8" w:rsidRPr="008920E1">
        <w:rPr>
          <w:rFonts w:ascii="SEB SansSerif" w:hAnsi="SEB SansSerif" w:cs="Arial"/>
        </w:rPr>
        <w:t>du möjlighet att stryka</w:t>
      </w:r>
      <w:r w:rsidR="00564D6C" w:rsidRPr="008920E1">
        <w:rPr>
          <w:rFonts w:ascii="SEB SansSerif" w:hAnsi="SEB SansSerif" w:cs="Arial"/>
        </w:rPr>
        <w:t xml:space="preserve"> under </w:t>
      </w:r>
      <w:r w:rsidR="00E508A8" w:rsidRPr="008920E1">
        <w:rPr>
          <w:rFonts w:ascii="SEB SansSerif" w:hAnsi="SEB SansSerif" w:cs="Arial"/>
        </w:rPr>
        <w:t>vilken typ av</w:t>
      </w:r>
      <w:r w:rsidR="00564D6C" w:rsidRPr="008920E1">
        <w:rPr>
          <w:rFonts w:ascii="SEB SansSerif" w:hAnsi="SEB SansSerif" w:cs="Arial"/>
        </w:rPr>
        <w:t xml:space="preserve"> </w:t>
      </w:r>
      <w:r w:rsidR="003C6B9F" w:rsidRPr="008920E1">
        <w:rPr>
          <w:rFonts w:ascii="SEB SansSerif" w:hAnsi="SEB SansSerif" w:cs="Arial"/>
        </w:rPr>
        <w:t>verk</w:t>
      </w:r>
      <w:r w:rsidR="00564D6C" w:rsidRPr="008920E1">
        <w:rPr>
          <w:rFonts w:ascii="SEB SansSerif" w:hAnsi="SEB SansSerif" w:cs="Arial"/>
        </w:rPr>
        <w:t xml:space="preserve"> </w:t>
      </w:r>
      <w:r w:rsidR="00E508A8" w:rsidRPr="008920E1">
        <w:rPr>
          <w:rFonts w:ascii="SEB SansSerif" w:hAnsi="SEB SansSerif" w:cs="Arial"/>
        </w:rPr>
        <w:t>du</w:t>
      </w:r>
      <w:r w:rsidR="00564D6C" w:rsidRPr="008920E1">
        <w:rPr>
          <w:rFonts w:ascii="SEB SansSerif" w:hAnsi="SEB SansSerif" w:cs="Arial"/>
        </w:rPr>
        <w:t xml:space="preserve"> tycker om</w:t>
      </w:r>
      <w:r w:rsidRPr="008920E1">
        <w:rPr>
          <w:rFonts w:ascii="SEB SansSerif" w:hAnsi="SEB SansSerif" w:cs="Arial"/>
        </w:rPr>
        <w:t>:</w:t>
      </w:r>
      <w:r w:rsidR="003C6B9F" w:rsidRPr="008920E1">
        <w:rPr>
          <w:rFonts w:ascii="SEB SansSerif" w:hAnsi="SEB SansSerif" w:cs="Arial"/>
        </w:rPr>
        <w:t xml:space="preserve"> </w:t>
      </w:r>
      <w:r w:rsidR="00A75130" w:rsidRPr="008920E1">
        <w:rPr>
          <w:rFonts w:ascii="SEB SansSerif" w:hAnsi="SEB SansSerif" w:cs="Arial"/>
        </w:rPr>
        <w:t xml:space="preserve">bild, </w:t>
      </w:r>
      <w:r w:rsidR="003E02CB" w:rsidRPr="008920E1">
        <w:rPr>
          <w:rFonts w:ascii="SEB SansSerif" w:hAnsi="SEB SansSerif" w:cs="Arial"/>
        </w:rPr>
        <w:t>målning, konsthantverk, föreställande, landskap, stadsmotiv, stilleben, modernt eller nonfigurativt. Observera att detta är en vägledning som inte är bindande eftersom det är ont om tid</w:t>
      </w:r>
      <w:r w:rsidR="00A75130" w:rsidRPr="008920E1">
        <w:rPr>
          <w:rFonts w:ascii="SEB SansSerif" w:hAnsi="SEB SansSerif" w:cs="Arial"/>
        </w:rPr>
        <w:t xml:space="preserve"> vid </w:t>
      </w:r>
      <w:r w:rsidR="0056060B" w:rsidRPr="008920E1">
        <w:rPr>
          <w:rFonts w:ascii="SEB SansSerif" w:hAnsi="SEB SansSerif" w:cs="Arial"/>
        </w:rPr>
        <w:t>utlottningen</w:t>
      </w:r>
      <w:r w:rsidR="003E02CB" w:rsidRPr="008920E1">
        <w:rPr>
          <w:rFonts w:ascii="SEB SansSerif" w:hAnsi="SEB SansSerif" w:cs="Arial"/>
        </w:rPr>
        <w:t>.</w:t>
      </w:r>
    </w:p>
    <w:p w14:paraId="1417C775" w14:textId="20A1A563" w:rsidR="00746D39" w:rsidRPr="008920E1" w:rsidRDefault="00746D39" w:rsidP="003E4904">
      <w:pPr>
        <w:pStyle w:val="BrdtextKerningfrn14pt"/>
        <w:rPr>
          <w:rFonts w:ascii="SEB SansSerif" w:hAnsi="SEB SansSerif" w:cs="Arial"/>
        </w:rPr>
      </w:pPr>
    </w:p>
    <w:p w14:paraId="208219F9" w14:textId="0933679F" w:rsidR="00766DB7" w:rsidRPr="008920E1" w:rsidRDefault="00746D39" w:rsidP="00766DB7">
      <w:pPr>
        <w:pStyle w:val="Punktlista"/>
        <w:rPr>
          <w:rFonts w:ascii="SEB SansSerif" w:hAnsi="SEB SansSerif" w:cs="Arial"/>
          <w:sz w:val="20"/>
          <w:szCs w:val="20"/>
        </w:rPr>
      </w:pPr>
      <w:r w:rsidRPr="008920E1">
        <w:rPr>
          <w:rFonts w:ascii="SEB SansSerif" w:hAnsi="SEB SansSerif"/>
          <w:b/>
        </w:rPr>
        <w:t>Fullmakte</w:t>
      </w:r>
      <w:r w:rsidR="00CD7A5A" w:rsidRPr="008920E1">
        <w:rPr>
          <w:rFonts w:ascii="SEB SansSerif" w:hAnsi="SEB SansSerif"/>
          <w:b/>
        </w:rPr>
        <w:t>n</w:t>
      </w:r>
      <w:r w:rsidRPr="008920E1">
        <w:rPr>
          <w:rFonts w:ascii="SEB SansSerif" w:hAnsi="SEB SansSerif"/>
        </w:rPr>
        <w:t xml:space="preserve"> ska vara </w:t>
      </w:r>
      <w:r w:rsidR="0056060B" w:rsidRPr="008920E1">
        <w:rPr>
          <w:rFonts w:ascii="SEB SansSerif" w:hAnsi="SEB SansSerif"/>
        </w:rPr>
        <w:t>kons</w:t>
      </w:r>
      <w:r w:rsidR="00CD7A5A" w:rsidRPr="008920E1">
        <w:rPr>
          <w:rFonts w:ascii="SEB SansSerif" w:hAnsi="SEB SansSerif"/>
        </w:rPr>
        <w:t>t</w:t>
      </w:r>
      <w:r w:rsidR="0056060B" w:rsidRPr="008920E1">
        <w:rPr>
          <w:rFonts w:ascii="SEB SansSerif" w:hAnsi="SEB SansSerif"/>
        </w:rPr>
        <w:t xml:space="preserve">föreningen </w:t>
      </w:r>
      <w:r w:rsidRPr="008920E1">
        <w:rPr>
          <w:rFonts w:ascii="SEB SansSerif" w:hAnsi="SEB SansSerif"/>
        </w:rPr>
        <w:t>tillhanda</w:t>
      </w:r>
      <w:r w:rsidR="00566353" w:rsidRPr="008920E1">
        <w:rPr>
          <w:rFonts w:ascii="SEB SansSerif" w:hAnsi="SEB SansSerif"/>
        </w:rPr>
        <w:t xml:space="preserve"> </w:t>
      </w:r>
      <w:r w:rsidR="00566353" w:rsidRPr="008920E1">
        <w:rPr>
          <w:rFonts w:ascii="SEB SansSerif" w:hAnsi="SEB SansSerif"/>
          <w:b/>
          <w:bCs/>
        </w:rPr>
        <w:t>senast</w:t>
      </w:r>
      <w:r w:rsidR="007B1729" w:rsidRPr="008920E1">
        <w:rPr>
          <w:rFonts w:ascii="SEB SansSerif" w:hAnsi="SEB SansSerif"/>
          <w:b/>
          <w:bCs/>
        </w:rPr>
        <w:t xml:space="preserve"> </w:t>
      </w:r>
      <w:r w:rsidR="008920E1" w:rsidRPr="008920E1">
        <w:rPr>
          <w:rFonts w:ascii="SEB SansSerif" w:hAnsi="SEB SansSerif"/>
          <w:b/>
          <w:bCs/>
        </w:rPr>
        <w:t>onsdagen</w:t>
      </w:r>
      <w:r w:rsidR="008920E1" w:rsidRPr="008920E1">
        <w:rPr>
          <w:rFonts w:ascii="SEB SansSerif" w:hAnsi="SEB SansSerif"/>
        </w:rPr>
        <w:t xml:space="preserve"> </w:t>
      </w:r>
      <w:r w:rsidR="008920E1" w:rsidRPr="008920E1">
        <w:rPr>
          <w:rFonts w:ascii="SEB SansSerif" w:hAnsi="SEB SansSerif"/>
          <w:b/>
          <w:bCs/>
        </w:rPr>
        <w:t>10</w:t>
      </w:r>
      <w:r w:rsidR="007A47D4" w:rsidRPr="008920E1">
        <w:rPr>
          <w:rFonts w:ascii="SEB SansSerif" w:hAnsi="SEB SansSerif"/>
          <w:b/>
          <w:bCs/>
        </w:rPr>
        <w:t xml:space="preserve"> november</w:t>
      </w:r>
      <w:r w:rsidR="00276323" w:rsidRPr="008920E1">
        <w:rPr>
          <w:rFonts w:ascii="SEB SansSerif" w:hAnsi="SEB SansSerif"/>
        </w:rPr>
        <w:t xml:space="preserve"> för alla vinnare.</w:t>
      </w:r>
      <w:r w:rsidR="00766DB7" w:rsidRPr="008920E1">
        <w:rPr>
          <w:rFonts w:ascii="SEB SansSerif" w:hAnsi="SEB SansSerif"/>
        </w:rPr>
        <w:t xml:space="preserve"> </w:t>
      </w:r>
      <w:r w:rsidR="00564D6C" w:rsidRPr="008920E1">
        <w:rPr>
          <w:rFonts w:ascii="SEB SansSerif" w:hAnsi="SEB SansSerif" w:cs="Arial"/>
        </w:rPr>
        <w:t>M</w:t>
      </w:r>
      <w:r w:rsidR="00B727CD" w:rsidRPr="008920E1">
        <w:rPr>
          <w:rFonts w:ascii="SEB SansSerif" w:hAnsi="SEB SansSerif" w:cs="Arial"/>
        </w:rPr>
        <w:t>ejla</w:t>
      </w:r>
      <w:r w:rsidR="007B1729" w:rsidRPr="008920E1">
        <w:rPr>
          <w:rFonts w:ascii="SEB SansSerif" w:hAnsi="SEB SansSerif" w:cs="Arial"/>
        </w:rPr>
        <w:t xml:space="preserve"> </w:t>
      </w:r>
      <w:r w:rsidR="00CD7A5A" w:rsidRPr="008920E1">
        <w:rPr>
          <w:rFonts w:ascii="SEB SansSerif" w:hAnsi="SEB SansSerif" w:cs="Arial"/>
        </w:rPr>
        <w:t xml:space="preserve">fullmakten </w:t>
      </w:r>
      <w:r w:rsidR="009444FD" w:rsidRPr="008920E1">
        <w:rPr>
          <w:rFonts w:ascii="SEB SansSerif" w:hAnsi="SEB SansSerif" w:cs="Arial"/>
        </w:rPr>
        <w:t>till</w:t>
      </w:r>
      <w:r w:rsidR="00CD7A5A" w:rsidRPr="008920E1">
        <w:rPr>
          <w:rFonts w:ascii="SEB SansSerif" w:hAnsi="SEB SansSerif" w:cs="Arial"/>
        </w:rPr>
        <w:t xml:space="preserve"> </w:t>
      </w:r>
      <w:hyperlink r:id="rId8" w:history="1">
        <w:r w:rsidR="00CD7A5A" w:rsidRPr="008920E1">
          <w:rPr>
            <w:rStyle w:val="Hyperlnk"/>
            <w:rFonts w:ascii="SEB SansSerif" w:hAnsi="SEB SansSerif" w:cs="Arial"/>
          </w:rPr>
          <w:t>konstforeningensth@seb.se</w:t>
        </w:r>
      </w:hyperlink>
      <w:r w:rsidR="00CD7A5A" w:rsidRPr="008920E1">
        <w:rPr>
          <w:rFonts w:ascii="SEB SansSerif" w:hAnsi="SEB SansSerif" w:cs="Arial"/>
        </w:rPr>
        <w:t xml:space="preserve"> </w:t>
      </w:r>
      <w:r w:rsidR="00564D6C" w:rsidRPr="008920E1">
        <w:rPr>
          <w:rFonts w:ascii="SEB SansSerif" w:hAnsi="SEB SansSerif" w:cs="Arial"/>
        </w:rPr>
        <w:t xml:space="preserve">eller </w:t>
      </w:r>
      <w:r w:rsidR="00BC0491" w:rsidRPr="008920E1">
        <w:rPr>
          <w:rFonts w:ascii="SEB SansSerif" w:hAnsi="SEB SansSerif" w:cs="Arial"/>
        </w:rPr>
        <w:t>posta</w:t>
      </w:r>
      <w:r w:rsidR="003C6B9F" w:rsidRPr="008920E1">
        <w:rPr>
          <w:rFonts w:ascii="SEB SansSerif" w:hAnsi="SEB SansSerif" w:cs="Arial"/>
        </w:rPr>
        <w:t xml:space="preserve"> </w:t>
      </w:r>
      <w:r w:rsidR="00564D6C" w:rsidRPr="008920E1">
        <w:rPr>
          <w:rFonts w:ascii="SEB SansSerif" w:hAnsi="SEB SansSerif" w:cs="Arial"/>
        </w:rPr>
        <w:t xml:space="preserve">till </w:t>
      </w:r>
      <w:r w:rsidR="009444FD" w:rsidRPr="008920E1">
        <w:rPr>
          <w:rFonts w:ascii="SEB SansSerif" w:hAnsi="SEB SansSerif" w:cs="Arial"/>
        </w:rPr>
        <w:t>SEB:s Konstförening</w:t>
      </w:r>
      <w:r w:rsidR="00AF5D50" w:rsidRPr="008920E1">
        <w:rPr>
          <w:rFonts w:ascii="SEB SansSerif" w:hAnsi="SEB SansSerif" w:cs="Arial"/>
        </w:rPr>
        <w:t xml:space="preserve"> i Stockholm,</w:t>
      </w:r>
      <w:r w:rsidR="00CD7A5A" w:rsidRPr="008920E1">
        <w:rPr>
          <w:rFonts w:ascii="SEB SansSerif" w:hAnsi="SEB SansSerif" w:cs="Arial"/>
        </w:rPr>
        <w:t xml:space="preserve"> Arenastaden, </w:t>
      </w:r>
      <w:r w:rsidR="009444FD" w:rsidRPr="008920E1">
        <w:rPr>
          <w:rFonts w:ascii="SEB SansSerif" w:hAnsi="SEB SansSerif" w:cs="Arial"/>
        </w:rPr>
        <w:t>106 40 Stockholm</w:t>
      </w:r>
      <w:r w:rsidR="00CD7A5A" w:rsidRPr="008920E1">
        <w:rPr>
          <w:rFonts w:ascii="SEB SansSerif" w:hAnsi="SEB SansSerif" w:cs="Arial"/>
        </w:rPr>
        <w:t>.</w:t>
      </w:r>
      <w:r w:rsidR="009444FD" w:rsidRPr="008920E1">
        <w:rPr>
          <w:rFonts w:ascii="SEB SansSerif" w:hAnsi="SEB SansSerif" w:cs="Arial"/>
        </w:rPr>
        <w:t xml:space="preserve"> </w:t>
      </w:r>
    </w:p>
    <w:p w14:paraId="5CF657AC" w14:textId="60D9D9B7" w:rsidR="00A75130" w:rsidRPr="008920E1" w:rsidRDefault="00CD7A5A" w:rsidP="00766DB7">
      <w:pPr>
        <w:pStyle w:val="Punktlista"/>
        <w:rPr>
          <w:rFonts w:ascii="SEB SansSerif" w:hAnsi="SEB SansSerif" w:cs="Arial"/>
          <w:sz w:val="20"/>
          <w:szCs w:val="20"/>
        </w:rPr>
      </w:pPr>
      <w:r w:rsidRPr="008920E1">
        <w:rPr>
          <w:rFonts w:ascii="SEB SansSerif" w:hAnsi="SEB SansSerif" w:cs="Arial"/>
          <w:b/>
        </w:rPr>
        <w:t xml:space="preserve">Om du inte närvarar själv vid vinstvalet, eller har lämnat fullmakt, </w:t>
      </w:r>
      <w:r w:rsidRPr="008920E1">
        <w:rPr>
          <w:rFonts w:ascii="SEB SansSerif" w:hAnsi="SEB SansSerif" w:cs="Arial"/>
          <w:bCs/>
        </w:rPr>
        <w:t>kommer st</w:t>
      </w:r>
      <w:r w:rsidR="009444FD" w:rsidRPr="008920E1">
        <w:rPr>
          <w:rFonts w:ascii="SEB SansSerif" w:hAnsi="SEB SansSerif" w:cs="Arial"/>
        </w:rPr>
        <w:t xml:space="preserve">yrelsen </w:t>
      </w:r>
      <w:r w:rsidRPr="008920E1">
        <w:rPr>
          <w:rFonts w:ascii="SEB SansSerif" w:hAnsi="SEB SansSerif" w:cs="Arial"/>
        </w:rPr>
        <w:t xml:space="preserve">att </w:t>
      </w:r>
      <w:r w:rsidR="009444FD" w:rsidRPr="008920E1">
        <w:rPr>
          <w:rFonts w:ascii="SEB SansSerif" w:hAnsi="SEB SansSerif" w:cs="Arial"/>
        </w:rPr>
        <w:t>välj</w:t>
      </w:r>
      <w:r w:rsidRPr="008920E1">
        <w:rPr>
          <w:rFonts w:ascii="SEB SansSerif" w:hAnsi="SEB SansSerif" w:cs="Arial"/>
        </w:rPr>
        <w:t xml:space="preserve">a </w:t>
      </w:r>
      <w:r w:rsidR="00A75130" w:rsidRPr="008920E1">
        <w:rPr>
          <w:rFonts w:ascii="SEB SansSerif" w:hAnsi="SEB SansSerif" w:cs="Arial"/>
        </w:rPr>
        <w:t>vinst</w:t>
      </w:r>
      <w:r w:rsidR="00A75130" w:rsidRPr="008920E1">
        <w:rPr>
          <w:rFonts w:ascii="SEB SansSerif" w:hAnsi="SEB SansSerif" w:cs="Arial"/>
          <w:color w:val="FF0000"/>
        </w:rPr>
        <w:t xml:space="preserve"> </w:t>
      </w:r>
      <w:r w:rsidR="00A75130" w:rsidRPr="008920E1">
        <w:rPr>
          <w:rFonts w:ascii="SEB SansSerif" w:hAnsi="SEB SansSerif" w:cs="Arial"/>
        </w:rPr>
        <w:t xml:space="preserve">för din räkning. </w:t>
      </w:r>
    </w:p>
    <w:p w14:paraId="718E473C" w14:textId="77777777" w:rsidR="00A75130" w:rsidRPr="008920E1" w:rsidRDefault="00A75130" w:rsidP="00925921">
      <w:pPr>
        <w:tabs>
          <w:tab w:val="left" w:pos="426"/>
        </w:tabs>
        <w:rPr>
          <w:rFonts w:ascii="SEB SansSerif" w:hAnsi="SEB SansSerif" w:cs="Arial"/>
        </w:rPr>
      </w:pPr>
    </w:p>
    <w:p w14:paraId="7A4FBC42" w14:textId="3F5ADD3A" w:rsidR="00766DB7" w:rsidRPr="008920E1" w:rsidRDefault="00766DB7" w:rsidP="00766DB7">
      <w:pPr>
        <w:tabs>
          <w:tab w:val="left" w:pos="426"/>
        </w:tabs>
        <w:rPr>
          <w:rFonts w:ascii="SEB SansSerif" w:hAnsi="SEB SansSerif" w:cs="Arial"/>
          <w:b/>
          <w:bCs/>
        </w:rPr>
      </w:pPr>
      <w:r w:rsidRPr="008920E1">
        <w:rPr>
          <w:rFonts w:ascii="SEB SansSerif" w:hAnsi="SEB SansSerif" w:cs="Arial"/>
          <w:bCs/>
        </w:rPr>
        <w:t xml:space="preserve">Utlämningen sker senare i november/december (datum kommer senare) </w:t>
      </w:r>
      <w:r w:rsidR="00B92017" w:rsidRPr="00B92017">
        <w:rPr>
          <w:rFonts w:ascii="SEB SansSerif" w:hAnsi="SEB SansSerif" w:cs="Arial"/>
          <w:bCs/>
        </w:rPr>
        <w:t>i SEB:s reception i Arenastaden, Stjärntorget 4.</w:t>
      </w:r>
    </w:p>
    <w:p w14:paraId="401A1D11" w14:textId="1B1282B4" w:rsidR="009356CC" w:rsidRPr="008920E1" w:rsidRDefault="00925921" w:rsidP="00766DB7">
      <w:pPr>
        <w:tabs>
          <w:tab w:val="left" w:pos="426"/>
        </w:tabs>
        <w:rPr>
          <w:rFonts w:ascii="SEB SansSerif" w:hAnsi="SEB SansSerif" w:cs="Arial"/>
          <w:szCs w:val="22"/>
        </w:rPr>
      </w:pPr>
      <w:r w:rsidRPr="008920E1">
        <w:rPr>
          <w:rFonts w:ascii="SEB SansSerif" w:hAnsi="SEB SansSerif" w:cs="Arial"/>
          <w:b/>
          <w:bCs/>
        </w:rPr>
        <w:t xml:space="preserve"> </w:t>
      </w:r>
    </w:p>
    <w:p w14:paraId="153B4D8C" w14:textId="66CF4A51" w:rsidR="00766DB7" w:rsidRPr="008920E1" w:rsidRDefault="00766DB7" w:rsidP="00925921">
      <w:pPr>
        <w:tabs>
          <w:tab w:val="left" w:pos="426"/>
        </w:tabs>
        <w:rPr>
          <w:rFonts w:ascii="SEB SansSerif" w:hAnsi="SEB SansSerif"/>
        </w:rPr>
      </w:pPr>
      <w:r w:rsidRPr="008920E1">
        <w:rPr>
          <w:rFonts w:ascii="SEB SansSerif" w:hAnsi="SEB SansSerif"/>
        </w:rPr>
        <w:t xml:space="preserve">Vinster som </w:t>
      </w:r>
      <w:r w:rsidRPr="008920E1">
        <w:rPr>
          <w:rFonts w:ascii="SEB SansSerif" w:hAnsi="SEB SansSerif"/>
          <w:b/>
          <w:bCs/>
        </w:rPr>
        <w:t>inte avhämtats innan utgången av januari 2022</w:t>
      </w:r>
      <w:r w:rsidRPr="008920E1">
        <w:rPr>
          <w:rFonts w:ascii="SEB SansSerif" w:hAnsi="SEB SansSerif"/>
        </w:rPr>
        <w:t xml:space="preserve"> återgår till SEB:s Konstförening i Stockholm.</w:t>
      </w:r>
    </w:p>
    <w:sectPr w:rsidR="00766DB7" w:rsidRPr="008920E1" w:rsidSect="0056060B">
      <w:headerReference w:type="default" r:id="rId9"/>
      <w:footerReference w:type="default" r:id="rId10"/>
      <w:headerReference w:type="first" r:id="rId11"/>
      <w:endnotePr>
        <w:numFmt w:val="decimal"/>
      </w:endnotePr>
      <w:pgSz w:w="11907" w:h="16839" w:code="9"/>
      <w:pgMar w:top="1417" w:right="1417" w:bottom="1417" w:left="1417" w:header="567" w:footer="2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50C30D" w14:textId="77777777" w:rsidR="0066193A" w:rsidRDefault="0066193A">
      <w:r>
        <w:separator/>
      </w:r>
    </w:p>
  </w:endnote>
  <w:endnote w:type="continuationSeparator" w:id="0">
    <w:p w14:paraId="738C2D13" w14:textId="77777777" w:rsidR="0066193A" w:rsidRDefault="00661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B Basic">
    <w:panose1 w:val="02000706020000020004"/>
    <w:charset w:val="00"/>
    <w:family w:val="modern"/>
    <w:notTrueType/>
    <w:pitch w:val="variable"/>
    <w:sig w:usb0="A00002AF" w:usb1="4000206B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Su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B SansSerif">
    <w:panose1 w:val="00000500000000000000"/>
    <w:charset w:val="00"/>
    <w:family w:val="auto"/>
    <w:pitch w:val="variable"/>
    <w:sig w:usb0="00000207" w:usb1="00000000" w:usb2="00000000" w:usb3="00000000" w:csb0="00000097" w:csb1="00000000"/>
  </w:font>
  <w:font w:name="SEB SansSerif Medium">
    <w:panose1 w:val="00000600000000000000"/>
    <w:charset w:val="00"/>
    <w:family w:val="auto"/>
    <w:pitch w:val="variable"/>
    <w:sig w:usb0="00000207" w:usb1="00000000" w:usb2="00000000" w:usb3="00000000" w:csb0="00000097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188B8" w14:textId="77777777" w:rsidR="00DC3717" w:rsidRDefault="0066193A" w:rsidP="009B7F3B">
    <w:pPr>
      <w:rPr>
        <w:lang w:val="da-DK"/>
      </w:rPr>
    </w:pPr>
    <w:r>
      <w:rPr>
        <w:lang w:val="da-DK" w:eastAsia="da-DK"/>
      </w:rPr>
      <w:pict w14:anchorId="3993E1B6">
        <v:shapetype id="_x0000_t202" coordsize="21600,21600" o:spt="202" path="m,l,21600r21600,l21600,xe">
          <v:stroke joinstyle="miter"/>
          <v:path gradientshapeok="t" o:connecttype="rect"/>
        </v:shapetype>
        <v:shape id="Pagenr" o:spid="_x0000_s2051" type="#_x0000_t202" style="position:absolute;margin-left:518.25pt;margin-top:789.55pt;width:28.7pt;height:18pt;z-index:2;mso-position-horizontal-relative:page;mso-position-vertical-relative:page" filled="f" stroked="f">
          <v:textbox style="mso-next-textbox:#Pagenr" inset="0,0,0,0">
            <w:txbxContent>
              <w:p w14:paraId="2C868C79" w14:textId="77777777" w:rsidR="00DC3717" w:rsidRPr="00192812" w:rsidRDefault="00DC3717" w:rsidP="009B7F3B">
                <w:pPr>
                  <w:jc w:val="right"/>
                  <w:rPr>
                    <w:rStyle w:val="Sidnummer"/>
                    <w:lang w:val="da-DK"/>
                  </w:rPr>
                </w:pPr>
                <w:r>
                  <w:rPr>
                    <w:rStyle w:val="Sidnummer"/>
                  </w:rPr>
                  <w:fldChar w:fldCharType="begin"/>
                </w:r>
                <w:r>
                  <w:rPr>
                    <w:rStyle w:val="Sidnummer"/>
                  </w:rPr>
                  <w:instrText xml:space="preserve"> PAGE </w:instrText>
                </w:r>
                <w:r>
                  <w:rPr>
                    <w:rStyle w:val="Sidnummer"/>
                  </w:rPr>
                  <w:fldChar w:fldCharType="separate"/>
                </w:r>
                <w:r>
                  <w:rPr>
                    <w:rStyle w:val="Sidnummer"/>
                    <w:noProof/>
                  </w:rPr>
                  <w:t>2</w:t>
                </w:r>
                <w:r>
                  <w:rPr>
                    <w:rStyle w:val="Sidnummer"/>
                  </w:rPr>
                  <w:fldChar w:fldCharType="end"/>
                </w:r>
                <w:r>
                  <w:rPr>
                    <w:rStyle w:val="Sidnummer"/>
                  </w:rPr>
                  <w:t>(</w:t>
                </w:r>
                <w:r>
                  <w:rPr>
                    <w:rStyle w:val="Sidnummer"/>
                  </w:rPr>
                  <w:fldChar w:fldCharType="begin"/>
                </w:r>
                <w:r>
                  <w:rPr>
                    <w:rStyle w:val="Sidnummer"/>
                  </w:rPr>
                  <w:instrText xml:space="preserve"> NUMPAGES  </w:instrText>
                </w:r>
                <w:r>
                  <w:rPr>
                    <w:rStyle w:val="Sidnummer"/>
                  </w:rPr>
                  <w:fldChar w:fldCharType="separate"/>
                </w:r>
                <w:r>
                  <w:rPr>
                    <w:rStyle w:val="Sidnummer"/>
                    <w:noProof/>
                  </w:rPr>
                  <w:t>2</w:t>
                </w:r>
                <w:r>
                  <w:rPr>
                    <w:rStyle w:val="Sidnummer"/>
                  </w:rPr>
                  <w:fldChar w:fldCharType="end"/>
                </w:r>
                <w:r>
                  <w:rPr>
                    <w:rStyle w:val="Sidnummer"/>
                  </w:rPr>
                  <w:t>)</w:t>
                </w:r>
              </w:p>
            </w:txbxContent>
          </v:textbox>
          <w10:wrap anchorx="page" anchory="page"/>
        </v:shape>
      </w:pict>
    </w:r>
  </w:p>
  <w:p w14:paraId="7CC6C7CB" w14:textId="340CB6D8" w:rsidR="00DC3717" w:rsidRPr="009B7F3B" w:rsidRDefault="00DC3717" w:rsidP="009B7F3B">
    <w:pPr>
      <w:tabs>
        <w:tab w:val="right" w:pos="17010"/>
      </w:tabs>
      <w:jc w:val="right"/>
      <w:rPr>
        <w:sz w:val="15"/>
        <w:lang w:val="da-DK"/>
      </w:rPr>
    </w:pPr>
    <w:r>
      <w:rPr>
        <w:rStyle w:val="Sidnummer"/>
      </w:rP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(</w:t>
    </w:r>
    <w:r>
      <w:rPr>
        <w:rStyle w:val="Sidnummer"/>
      </w:rPr>
      <w:fldChar w:fldCharType="begin"/>
    </w:r>
    <w:r>
      <w:rPr>
        <w:rStyle w:val="Sidnummer"/>
      </w:rPr>
      <w:instrText xml:space="preserve"> SECTIONPAGES </w:instrText>
    </w:r>
    <w:r>
      <w:rPr>
        <w:rStyle w:val="Sidnummer"/>
      </w:rPr>
      <w:fldChar w:fldCharType="separate"/>
    </w:r>
    <w:r w:rsidR="00766DB7"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68B5D" w14:textId="77777777" w:rsidR="0066193A" w:rsidRDefault="0066193A">
      <w:r>
        <w:separator/>
      </w:r>
    </w:p>
  </w:footnote>
  <w:footnote w:type="continuationSeparator" w:id="0">
    <w:p w14:paraId="7C00D3CC" w14:textId="77777777" w:rsidR="0066193A" w:rsidRDefault="00661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21C43D" w14:textId="77777777" w:rsidR="00DC3717" w:rsidRPr="00FD50A6" w:rsidRDefault="0066193A" w:rsidP="00FD50A6">
    <w:pPr>
      <w:pStyle w:val="Sidhuvud"/>
    </w:pPr>
    <w:r>
      <w:rPr>
        <w:lang w:val="en-US"/>
      </w:rPr>
      <w:pict w14:anchorId="33BB75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LogoHide_1" o:spid="_x0000_s2050" type="#_x0000_t75" style="position:absolute;margin-left:452.5pt;margin-top:29.75pt;width:59.15pt;height:28.35pt;z-index:1;mso-position-horizontal-relative:page;mso-position-vertical-relative:page">
          <v:imagedata r:id="rId1" o:title="Logo SEB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38983C" w14:textId="356B7DAC" w:rsidR="00DC3717" w:rsidRDefault="0056060B">
    <w:pPr>
      <w:pStyle w:val="Sidhuvud"/>
      <w:rPr>
        <w:rFonts w:ascii="SEB SansSerif Medium" w:hAnsi="SEB SansSerif Medium"/>
        <w:sz w:val="28"/>
        <w:szCs w:val="28"/>
      </w:rPr>
    </w:pPr>
    <w:r>
      <w:rPr>
        <w:rFonts w:ascii="SEB SansSerif Medium" w:hAnsi="SEB SansSerif Medium"/>
        <w:sz w:val="28"/>
        <w:szCs w:val="28"/>
      </w:rPr>
      <w:t>SEB:s Konstförening i Stockholm</w:t>
    </w:r>
  </w:p>
  <w:p w14:paraId="77C0FFA8" w14:textId="2B02F8A9" w:rsidR="0056060B" w:rsidRPr="0056060B" w:rsidRDefault="0056060B">
    <w:pPr>
      <w:pStyle w:val="Sidhuvud"/>
      <w:rPr>
        <w:rFonts w:ascii="SEB SansSerif Medium" w:hAnsi="SEB SansSerif Medium"/>
        <w:sz w:val="28"/>
        <w:szCs w:val="28"/>
      </w:rPr>
    </w:pPr>
    <w:r>
      <w:rPr>
        <w:rFonts w:ascii="SEB SansSerif Medium" w:hAnsi="SEB SansSerif Medium"/>
        <w:sz w:val="28"/>
        <w:szCs w:val="28"/>
      </w:rPr>
      <w:t>Fullmakt för vinstval november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8A6FC6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2E151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3C2FE8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BA9F3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38750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3A6C660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740D1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412C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56BE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84BF6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C26467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730448E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7FF362D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DAF6968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8CF094A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5" w15:restartNumberingAfterBreak="0">
    <w:nsid w:val="3D856775"/>
    <w:multiLevelType w:val="hybridMultilevel"/>
    <w:tmpl w:val="6A2820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7" w15:restartNumberingAfterBreak="0">
    <w:nsid w:val="4AFB3184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461676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6ACB3B03"/>
    <w:multiLevelType w:val="multilevel"/>
    <w:tmpl w:val="1FF0AE94"/>
    <w:lvl w:ilvl="0">
      <w:start w:val="1"/>
      <w:numFmt w:val="bullet"/>
      <w:pStyle w:val="Normal-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734C7605"/>
    <w:multiLevelType w:val="multilevel"/>
    <w:tmpl w:val="128608B4"/>
    <w:lvl w:ilvl="0">
      <w:start w:val="1"/>
      <w:numFmt w:val="decimal"/>
      <w:pStyle w:val="Normal-Numbering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1"/>
        </w:tabs>
        <w:ind w:left="1871" w:hanging="1871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9"/>
  </w:num>
  <w:num w:numId="15">
    <w:abstractNumId w:val="20"/>
  </w:num>
  <w:num w:numId="16">
    <w:abstractNumId w:val="18"/>
  </w:num>
  <w:num w:numId="17">
    <w:abstractNumId w:val="10"/>
  </w:num>
  <w:num w:numId="18">
    <w:abstractNumId w:val="12"/>
  </w:num>
  <w:num w:numId="19">
    <w:abstractNumId w:val="13"/>
  </w:num>
  <w:num w:numId="20">
    <w:abstractNumId w:val="17"/>
  </w:num>
  <w:num w:numId="21">
    <w:abstractNumId w:val="16"/>
  </w:num>
  <w:num w:numId="22">
    <w:abstractNumId w:val="11"/>
  </w:num>
  <w:num w:numId="23">
    <w:abstractNumId w:val="14"/>
  </w:num>
  <w:num w:numId="24">
    <w:abstractNumId w:val="20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hyphenationZone w:val="14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3A4A"/>
    <w:rsid w:val="00001F0E"/>
    <w:rsid w:val="00002E9F"/>
    <w:rsid w:val="0000340C"/>
    <w:rsid w:val="000035B8"/>
    <w:rsid w:val="00010EE6"/>
    <w:rsid w:val="0001415B"/>
    <w:rsid w:val="00014483"/>
    <w:rsid w:val="0001573A"/>
    <w:rsid w:val="00017074"/>
    <w:rsid w:val="00017970"/>
    <w:rsid w:val="000201BE"/>
    <w:rsid w:val="000204E8"/>
    <w:rsid w:val="000206F1"/>
    <w:rsid w:val="00022AAC"/>
    <w:rsid w:val="000235A1"/>
    <w:rsid w:val="00026C0D"/>
    <w:rsid w:val="00033BFD"/>
    <w:rsid w:val="00040D8D"/>
    <w:rsid w:val="00047D82"/>
    <w:rsid w:val="00047EBC"/>
    <w:rsid w:val="0005062C"/>
    <w:rsid w:val="00051A09"/>
    <w:rsid w:val="000615AD"/>
    <w:rsid w:val="00061BD4"/>
    <w:rsid w:val="00062FAD"/>
    <w:rsid w:val="000635F1"/>
    <w:rsid w:val="00065E0E"/>
    <w:rsid w:val="00066058"/>
    <w:rsid w:val="00066A5D"/>
    <w:rsid w:val="00067B45"/>
    <w:rsid w:val="00071163"/>
    <w:rsid w:val="00071A22"/>
    <w:rsid w:val="00072C6C"/>
    <w:rsid w:val="000A7105"/>
    <w:rsid w:val="000B4AB5"/>
    <w:rsid w:val="000B5599"/>
    <w:rsid w:val="000B6AD2"/>
    <w:rsid w:val="000C0086"/>
    <w:rsid w:val="000D0852"/>
    <w:rsid w:val="000D66D5"/>
    <w:rsid w:val="000D6E63"/>
    <w:rsid w:val="00104E33"/>
    <w:rsid w:val="00124A3D"/>
    <w:rsid w:val="00134E4C"/>
    <w:rsid w:val="0013621B"/>
    <w:rsid w:val="001502B6"/>
    <w:rsid w:val="00153477"/>
    <w:rsid w:val="00160BC2"/>
    <w:rsid w:val="0017040D"/>
    <w:rsid w:val="001812CA"/>
    <w:rsid w:val="00181622"/>
    <w:rsid w:val="00184152"/>
    <w:rsid w:val="0018442D"/>
    <w:rsid w:val="00192812"/>
    <w:rsid w:val="00193A8D"/>
    <w:rsid w:val="001A07EB"/>
    <w:rsid w:val="001A0E8D"/>
    <w:rsid w:val="001A3133"/>
    <w:rsid w:val="001A705E"/>
    <w:rsid w:val="001B007C"/>
    <w:rsid w:val="001B1A8A"/>
    <w:rsid w:val="001B1E86"/>
    <w:rsid w:val="001B50B7"/>
    <w:rsid w:val="001B591B"/>
    <w:rsid w:val="001B5DCC"/>
    <w:rsid w:val="001C1105"/>
    <w:rsid w:val="001C1ADF"/>
    <w:rsid w:val="001C3696"/>
    <w:rsid w:val="001C48C8"/>
    <w:rsid w:val="001D4A6D"/>
    <w:rsid w:val="001E1D2C"/>
    <w:rsid w:val="001E6122"/>
    <w:rsid w:val="001E6162"/>
    <w:rsid w:val="00200102"/>
    <w:rsid w:val="002038CF"/>
    <w:rsid w:val="00204089"/>
    <w:rsid w:val="00212C08"/>
    <w:rsid w:val="00212FB7"/>
    <w:rsid w:val="002146CC"/>
    <w:rsid w:val="002171DE"/>
    <w:rsid w:val="00220831"/>
    <w:rsid w:val="00227F12"/>
    <w:rsid w:val="00244701"/>
    <w:rsid w:val="00251ED3"/>
    <w:rsid w:val="0025254F"/>
    <w:rsid w:val="00254394"/>
    <w:rsid w:val="00254833"/>
    <w:rsid w:val="00255A3A"/>
    <w:rsid w:val="00260797"/>
    <w:rsid w:val="00270224"/>
    <w:rsid w:val="00276323"/>
    <w:rsid w:val="00277C8B"/>
    <w:rsid w:val="00283FF2"/>
    <w:rsid w:val="00290EA1"/>
    <w:rsid w:val="00296199"/>
    <w:rsid w:val="002977B0"/>
    <w:rsid w:val="002B19EA"/>
    <w:rsid w:val="002B5B50"/>
    <w:rsid w:val="002B67B0"/>
    <w:rsid w:val="002C5865"/>
    <w:rsid w:val="002D2308"/>
    <w:rsid w:val="002D2320"/>
    <w:rsid w:val="002D2C7E"/>
    <w:rsid w:val="002D33E7"/>
    <w:rsid w:val="002D7567"/>
    <w:rsid w:val="002E0DDD"/>
    <w:rsid w:val="002E1616"/>
    <w:rsid w:val="002E326D"/>
    <w:rsid w:val="002E37DE"/>
    <w:rsid w:val="002E3E93"/>
    <w:rsid w:val="002F18F2"/>
    <w:rsid w:val="002F1A78"/>
    <w:rsid w:val="00306DFF"/>
    <w:rsid w:val="00343F57"/>
    <w:rsid w:val="00360335"/>
    <w:rsid w:val="00363228"/>
    <w:rsid w:val="00372F1B"/>
    <w:rsid w:val="0037669D"/>
    <w:rsid w:val="00377CBD"/>
    <w:rsid w:val="00390318"/>
    <w:rsid w:val="00392BEB"/>
    <w:rsid w:val="003A1E37"/>
    <w:rsid w:val="003C6B9F"/>
    <w:rsid w:val="003D4225"/>
    <w:rsid w:val="003D47B7"/>
    <w:rsid w:val="003D5761"/>
    <w:rsid w:val="003D6E3F"/>
    <w:rsid w:val="003D773A"/>
    <w:rsid w:val="003E02CB"/>
    <w:rsid w:val="003E1AE2"/>
    <w:rsid w:val="003E4904"/>
    <w:rsid w:val="003E56D9"/>
    <w:rsid w:val="003E6170"/>
    <w:rsid w:val="003E7BCF"/>
    <w:rsid w:val="00402242"/>
    <w:rsid w:val="00405382"/>
    <w:rsid w:val="004129B8"/>
    <w:rsid w:val="00422150"/>
    <w:rsid w:val="00424FFD"/>
    <w:rsid w:val="00426B7F"/>
    <w:rsid w:val="0043074C"/>
    <w:rsid w:val="00430899"/>
    <w:rsid w:val="00431F6F"/>
    <w:rsid w:val="004337FD"/>
    <w:rsid w:val="00434575"/>
    <w:rsid w:val="004349C4"/>
    <w:rsid w:val="004439CB"/>
    <w:rsid w:val="004465F1"/>
    <w:rsid w:val="00453D41"/>
    <w:rsid w:val="00456EEE"/>
    <w:rsid w:val="00471D46"/>
    <w:rsid w:val="00472037"/>
    <w:rsid w:val="00472643"/>
    <w:rsid w:val="00476225"/>
    <w:rsid w:val="00476634"/>
    <w:rsid w:val="0048711E"/>
    <w:rsid w:val="00493E85"/>
    <w:rsid w:val="004966E8"/>
    <w:rsid w:val="004A73DD"/>
    <w:rsid w:val="004B7BF1"/>
    <w:rsid w:val="004C0411"/>
    <w:rsid w:val="004C7FC1"/>
    <w:rsid w:val="004D3FDF"/>
    <w:rsid w:val="004E2F04"/>
    <w:rsid w:val="004E669E"/>
    <w:rsid w:val="004F0055"/>
    <w:rsid w:val="004F1EA2"/>
    <w:rsid w:val="004F4252"/>
    <w:rsid w:val="004F560E"/>
    <w:rsid w:val="004F6374"/>
    <w:rsid w:val="005001B3"/>
    <w:rsid w:val="00500377"/>
    <w:rsid w:val="00504494"/>
    <w:rsid w:val="0050749E"/>
    <w:rsid w:val="005114F6"/>
    <w:rsid w:val="0051694D"/>
    <w:rsid w:val="00523F29"/>
    <w:rsid w:val="00524602"/>
    <w:rsid w:val="00527C6B"/>
    <w:rsid w:val="00531086"/>
    <w:rsid w:val="0053566B"/>
    <w:rsid w:val="00535854"/>
    <w:rsid w:val="005359F9"/>
    <w:rsid w:val="00540E53"/>
    <w:rsid w:val="00544959"/>
    <w:rsid w:val="00545F55"/>
    <w:rsid w:val="00546977"/>
    <w:rsid w:val="00550DD0"/>
    <w:rsid w:val="005525F5"/>
    <w:rsid w:val="00553856"/>
    <w:rsid w:val="005544E7"/>
    <w:rsid w:val="0056060B"/>
    <w:rsid w:val="005624F4"/>
    <w:rsid w:val="00563602"/>
    <w:rsid w:val="00564020"/>
    <w:rsid w:val="00564D6C"/>
    <w:rsid w:val="00566353"/>
    <w:rsid w:val="00566986"/>
    <w:rsid w:val="00570BB3"/>
    <w:rsid w:val="005765C9"/>
    <w:rsid w:val="005802EE"/>
    <w:rsid w:val="005950F1"/>
    <w:rsid w:val="00596853"/>
    <w:rsid w:val="0059690E"/>
    <w:rsid w:val="005A05B0"/>
    <w:rsid w:val="005D19E8"/>
    <w:rsid w:val="005D1BC0"/>
    <w:rsid w:val="005D6E0F"/>
    <w:rsid w:val="005E26BD"/>
    <w:rsid w:val="005E6CB9"/>
    <w:rsid w:val="005F166B"/>
    <w:rsid w:val="005F37D1"/>
    <w:rsid w:val="005F6145"/>
    <w:rsid w:val="00603E58"/>
    <w:rsid w:val="006044AA"/>
    <w:rsid w:val="00605544"/>
    <w:rsid w:val="0060728E"/>
    <w:rsid w:val="00607551"/>
    <w:rsid w:val="00614744"/>
    <w:rsid w:val="00617407"/>
    <w:rsid w:val="006178FC"/>
    <w:rsid w:val="0062353D"/>
    <w:rsid w:val="006274A6"/>
    <w:rsid w:val="00627A13"/>
    <w:rsid w:val="00631525"/>
    <w:rsid w:val="006319E6"/>
    <w:rsid w:val="00632794"/>
    <w:rsid w:val="00641069"/>
    <w:rsid w:val="006432CC"/>
    <w:rsid w:val="00644656"/>
    <w:rsid w:val="00644B2E"/>
    <w:rsid w:val="00645237"/>
    <w:rsid w:val="006562FE"/>
    <w:rsid w:val="00656DE1"/>
    <w:rsid w:val="00661684"/>
    <w:rsid w:val="0066193A"/>
    <w:rsid w:val="0066229F"/>
    <w:rsid w:val="00663B3C"/>
    <w:rsid w:val="00671BAC"/>
    <w:rsid w:val="00674563"/>
    <w:rsid w:val="00675058"/>
    <w:rsid w:val="006756F7"/>
    <w:rsid w:val="00676323"/>
    <w:rsid w:val="00682778"/>
    <w:rsid w:val="0068667F"/>
    <w:rsid w:val="006A40B6"/>
    <w:rsid w:val="006A5527"/>
    <w:rsid w:val="006B506E"/>
    <w:rsid w:val="006C774C"/>
    <w:rsid w:val="006D1301"/>
    <w:rsid w:val="006D3901"/>
    <w:rsid w:val="006D75B7"/>
    <w:rsid w:val="006E1293"/>
    <w:rsid w:val="006E1801"/>
    <w:rsid w:val="006E6068"/>
    <w:rsid w:val="006E694D"/>
    <w:rsid w:val="006E6CF9"/>
    <w:rsid w:val="006F0640"/>
    <w:rsid w:val="006F2880"/>
    <w:rsid w:val="006F2F0B"/>
    <w:rsid w:val="006F369C"/>
    <w:rsid w:val="007003C9"/>
    <w:rsid w:val="00700EA9"/>
    <w:rsid w:val="007053D8"/>
    <w:rsid w:val="00706A71"/>
    <w:rsid w:val="00714780"/>
    <w:rsid w:val="0072208A"/>
    <w:rsid w:val="00725EF3"/>
    <w:rsid w:val="00726322"/>
    <w:rsid w:val="00734275"/>
    <w:rsid w:val="00736658"/>
    <w:rsid w:val="007368A9"/>
    <w:rsid w:val="00740A29"/>
    <w:rsid w:val="00746D39"/>
    <w:rsid w:val="007504FB"/>
    <w:rsid w:val="00762F9B"/>
    <w:rsid w:val="00763ADE"/>
    <w:rsid w:val="00763B53"/>
    <w:rsid w:val="00766DB7"/>
    <w:rsid w:val="00773EBA"/>
    <w:rsid w:val="007750FA"/>
    <w:rsid w:val="007769FA"/>
    <w:rsid w:val="00776EB5"/>
    <w:rsid w:val="00782489"/>
    <w:rsid w:val="00782A74"/>
    <w:rsid w:val="007837F0"/>
    <w:rsid w:val="00790016"/>
    <w:rsid w:val="007955B4"/>
    <w:rsid w:val="007A47D4"/>
    <w:rsid w:val="007B040F"/>
    <w:rsid w:val="007B0983"/>
    <w:rsid w:val="007B11A2"/>
    <w:rsid w:val="007B1729"/>
    <w:rsid w:val="007B3B46"/>
    <w:rsid w:val="007B6E1C"/>
    <w:rsid w:val="007C4352"/>
    <w:rsid w:val="007D280E"/>
    <w:rsid w:val="007D7C5A"/>
    <w:rsid w:val="007E40E6"/>
    <w:rsid w:val="007E7BB9"/>
    <w:rsid w:val="007F0425"/>
    <w:rsid w:val="007F0A1E"/>
    <w:rsid w:val="007F4F1B"/>
    <w:rsid w:val="00804F1C"/>
    <w:rsid w:val="0080598A"/>
    <w:rsid w:val="008059AD"/>
    <w:rsid w:val="00806F54"/>
    <w:rsid w:val="008128FE"/>
    <w:rsid w:val="00814B85"/>
    <w:rsid w:val="0082655F"/>
    <w:rsid w:val="00831ED4"/>
    <w:rsid w:val="00841D7F"/>
    <w:rsid w:val="008518FC"/>
    <w:rsid w:val="00856EB8"/>
    <w:rsid w:val="00863559"/>
    <w:rsid w:val="00872392"/>
    <w:rsid w:val="008920E1"/>
    <w:rsid w:val="00896D66"/>
    <w:rsid w:val="008A04E8"/>
    <w:rsid w:val="008A2B1C"/>
    <w:rsid w:val="008B1D6E"/>
    <w:rsid w:val="008B76C7"/>
    <w:rsid w:val="008C3D17"/>
    <w:rsid w:val="008C4952"/>
    <w:rsid w:val="008C5269"/>
    <w:rsid w:val="008D3D5D"/>
    <w:rsid w:val="008D5114"/>
    <w:rsid w:val="008E7239"/>
    <w:rsid w:val="008E7602"/>
    <w:rsid w:val="008E7E40"/>
    <w:rsid w:val="008F6DDD"/>
    <w:rsid w:val="00903D2E"/>
    <w:rsid w:val="0091284D"/>
    <w:rsid w:val="0091332B"/>
    <w:rsid w:val="00920289"/>
    <w:rsid w:val="00924B74"/>
    <w:rsid w:val="00925921"/>
    <w:rsid w:val="00927ACD"/>
    <w:rsid w:val="00927D0A"/>
    <w:rsid w:val="00930E78"/>
    <w:rsid w:val="009356CC"/>
    <w:rsid w:val="00940769"/>
    <w:rsid w:val="00940A63"/>
    <w:rsid w:val="00940FE2"/>
    <w:rsid w:val="009425D6"/>
    <w:rsid w:val="00943B36"/>
    <w:rsid w:val="009444FD"/>
    <w:rsid w:val="0094510F"/>
    <w:rsid w:val="009469FF"/>
    <w:rsid w:val="009508BA"/>
    <w:rsid w:val="009540FE"/>
    <w:rsid w:val="0095411A"/>
    <w:rsid w:val="009545ED"/>
    <w:rsid w:val="0095476D"/>
    <w:rsid w:val="00955719"/>
    <w:rsid w:val="00956C81"/>
    <w:rsid w:val="0096132F"/>
    <w:rsid w:val="00962D12"/>
    <w:rsid w:val="00963D7B"/>
    <w:rsid w:val="00963F04"/>
    <w:rsid w:val="00967D9C"/>
    <w:rsid w:val="009707C8"/>
    <w:rsid w:val="00980ACB"/>
    <w:rsid w:val="00983F9A"/>
    <w:rsid w:val="009850F1"/>
    <w:rsid w:val="00992DD4"/>
    <w:rsid w:val="00997D38"/>
    <w:rsid w:val="009A06B6"/>
    <w:rsid w:val="009A12D3"/>
    <w:rsid w:val="009A1CAF"/>
    <w:rsid w:val="009A2DAD"/>
    <w:rsid w:val="009A519E"/>
    <w:rsid w:val="009A7333"/>
    <w:rsid w:val="009B3FE7"/>
    <w:rsid w:val="009B7323"/>
    <w:rsid w:val="009B7F3B"/>
    <w:rsid w:val="009C3A4A"/>
    <w:rsid w:val="009D3006"/>
    <w:rsid w:val="009D3340"/>
    <w:rsid w:val="009F27A2"/>
    <w:rsid w:val="009F52CE"/>
    <w:rsid w:val="00A04B92"/>
    <w:rsid w:val="00A0693B"/>
    <w:rsid w:val="00A1327B"/>
    <w:rsid w:val="00A143AC"/>
    <w:rsid w:val="00A17B65"/>
    <w:rsid w:val="00A17F71"/>
    <w:rsid w:val="00A2285F"/>
    <w:rsid w:val="00A3119A"/>
    <w:rsid w:val="00A313C8"/>
    <w:rsid w:val="00A365C3"/>
    <w:rsid w:val="00A40AD1"/>
    <w:rsid w:val="00A41077"/>
    <w:rsid w:val="00A479C7"/>
    <w:rsid w:val="00A63DA0"/>
    <w:rsid w:val="00A644CA"/>
    <w:rsid w:val="00A65314"/>
    <w:rsid w:val="00A6569B"/>
    <w:rsid w:val="00A65B3C"/>
    <w:rsid w:val="00A73D53"/>
    <w:rsid w:val="00A75130"/>
    <w:rsid w:val="00A840D0"/>
    <w:rsid w:val="00AA474F"/>
    <w:rsid w:val="00AA5F74"/>
    <w:rsid w:val="00AB1501"/>
    <w:rsid w:val="00AB26FB"/>
    <w:rsid w:val="00AB471C"/>
    <w:rsid w:val="00AB5E5F"/>
    <w:rsid w:val="00AB77CA"/>
    <w:rsid w:val="00AD26A8"/>
    <w:rsid w:val="00AD726F"/>
    <w:rsid w:val="00AF5121"/>
    <w:rsid w:val="00AF5D50"/>
    <w:rsid w:val="00B02D7B"/>
    <w:rsid w:val="00B23F26"/>
    <w:rsid w:val="00B2582D"/>
    <w:rsid w:val="00B315FC"/>
    <w:rsid w:val="00B35D0A"/>
    <w:rsid w:val="00B37810"/>
    <w:rsid w:val="00B37A79"/>
    <w:rsid w:val="00B4075F"/>
    <w:rsid w:val="00B434D8"/>
    <w:rsid w:val="00B45C61"/>
    <w:rsid w:val="00B47D1F"/>
    <w:rsid w:val="00B507B8"/>
    <w:rsid w:val="00B52743"/>
    <w:rsid w:val="00B6090D"/>
    <w:rsid w:val="00B639F1"/>
    <w:rsid w:val="00B65C09"/>
    <w:rsid w:val="00B70D5F"/>
    <w:rsid w:val="00B727CD"/>
    <w:rsid w:val="00B73C88"/>
    <w:rsid w:val="00B77FF2"/>
    <w:rsid w:val="00B831E1"/>
    <w:rsid w:val="00B84434"/>
    <w:rsid w:val="00B85DA3"/>
    <w:rsid w:val="00B92017"/>
    <w:rsid w:val="00B95DD6"/>
    <w:rsid w:val="00BA2C8D"/>
    <w:rsid w:val="00BA2DB0"/>
    <w:rsid w:val="00BA4AE5"/>
    <w:rsid w:val="00BA56DF"/>
    <w:rsid w:val="00BB4AB6"/>
    <w:rsid w:val="00BB6A2B"/>
    <w:rsid w:val="00BC0491"/>
    <w:rsid w:val="00BC3C7C"/>
    <w:rsid w:val="00BD215C"/>
    <w:rsid w:val="00BD4C00"/>
    <w:rsid w:val="00BD7FFC"/>
    <w:rsid w:val="00BE2F3E"/>
    <w:rsid w:val="00BE4462"/>
    <w:rsid w:val="00BE6213"/>
    <w:rsid w:val="00BE66AD"/>
    <w:rsid w:val="00BE7222"/>
    <w:rsid w:val="00BE7FBE"/>
    <w:rsid w:val="00C07252"/>
    <w:rsid w:val="00C10A55"/>
    <w:rsid w:val="00C23D7E"/>
    <w:rsid w:val="00C24864"/>
    <w:rsid w:val="00C27DFD"/>
    <w:rsid w:val="00C3328A"/>
    <w:rsid w:val="00C349D9"/>
    <w:rsid w:val="00C45535"/>
    <w:rsid w:val="00C520B9"/>
    <w:rsid w:val="00C6198F"/>
    <w:rsid w:val="00C715A7"/>
    <w:rsid w:val="00C769F5"/>
    <w:rsid w:val="00C77D75"/>
    <w:rsid w:val="00C8629D"/>
    <w:rsid w:val="00C933B5"/>
    <w:rsid w:val="00C9454A"/>
    <w:rsid w:val="00C97A96"/>
    <w:rsid w:val="00CA0509"/>
    <w:rsid w:val="00CA2DEE"/>
    <w:rsid w:val="00CA639E"/>
    <w:rsid w:val="00CA7CB6"/>
    <w:rsid w:val="00CB3607"/>
    <w:rsid w:val="00CB398B"/>
    <w:rsid w:val="00CB55B3"/>
    <w:rsid w:val="00CC0DFC"/>
    <w:rsid w:val="00CC6604"/>
    <w:rsid w:val="00CD7A5A"/>
    <w:rsid w:val="00CE4288"/>
    <w:rsid w:val="00CE582A"/>
    <w:rsid w:val="00CE6DD2"/>
    <w:rsid w:val="00CF49F9"/>
    <w:rsid w:val="00CF7475"/>
    <w:rsid w:val="00D0078B"/>
    <w:rsid w:val="00D029CC"/>
    <w:rsid w:val="00D078EC"/>
    <w:rsid w:val="00D27834"/>
    <w:rsid w:val="00D3708F"/>
    <w:rsid w:val="00D3791D"/>
    <w:rsid w:val="00D41C05"/>
    <w:rsid w:val="00D42240"/>
    <w:rsid w:val="00D42725"/>
    <w:rsid w:val="00D50497"/>
    <w:rsid w:val="00D50A29"/>
    <w:rsid w:val="00D5274E"/>
    <w:rsid w:val="00D54F48"/>
    <w:rsid w:val="00D57AA8"/>
    <w:rsid w:val="00D6368B"/>
    <w:rsid w:val="00D672B2"/>
    <w:rsid w:val="00D7457A"/>
    <w:rsid w:val="00D839F5"/>
    <w:rsid w:val="00D8463C"/>
    <w:rsid w:val="00D84883"/>
    <w:rsid w:val="00D84AF1"/>
    <w:rsid w:val="00D92204"/>
    <w:rsid w:val="00D94B79"/>
    <w:rsid w:val="00D95CDC"/>
    <w:rsid w:val="00DA0DB8"/>
    <w:rsid w:val="00DA2DE6"/>
    <w:rsid w:val="00DB4B01"/>
    <w:rsid w:val="00DC0A91"/>
    <w:rsid w:val="00DC25D8"/>
    <w:rsid w:val="00DC3717"/>
    <w:rsid w:val="00DC3E1B"/>
    <w:rsid w:val="00DC731F"/>
    <w:rsid w:val="00DD7C62"/>
    <w:rsid w:val="00DE0456"/>
    <w:rsid w:val="00DE2B3D"/>
    <w:rsid w:val="00DE5DC0"/>
    <w:rsid w:val="00DE6A38"/>
    <w:rsid w:val="00DE7A38"/>
    <w:rsid w:val="00DF0F5F"/>
    <w:rsid w:val="00DF1E2D"/>
    <w:rsid w:val="00E020E8"/>
    <w:rsid w:val="00E0452B"/>
    <w:rsid w:val="00E104DD"/>
    <w:rsid w:val="00E10E9F"/>
    <w:rsid w:val="00E14112"/>
    <w:rsid w:val="00E14B72"/>
    <w:rsid w:val="00E30385"/>
    <w:rsid w:val="00E3140F"/>
    <w:rsid w:val="00E371C0"/>
    <w:rsid w:val="00E41692"/>
    <w:rsid w:val="00E460B9"/>
    <w:rsid w:val="00E508A8"/>
    <w:rsid w:val="00E50FE7"/>
    <w:rsid w:val="00E62607"/>
    <w:rsid w:val="00E62F07"/>
    <w:rsid w:val="00E635D3"/>
    <w:rsid w:val="00E738C1"/>
    <w:rsid w:val="00E73BDB"/>
    <w:rsid w:val="00E757C3"/>
    <w:rsid w:val="00E76A5E"/>
    <w:rsid w:val="00E8228F"/>
    <w:rsid w:val="00E87A37"/>
    <w:rsid w:val="00E9497C"/>
    <w:rsid w:val="00E94C88"/>
    <w:rsid w:val="00EA042C"/>
    <w:rsid w:val="00EA3E1C"/>
    <w:rsid w:val="00EA6148"/>
    <w:rsid w:val="00EA7999"/>
    <w:rsid w:val="00EB268C"/>
    <w:rsid w:val="00EC1946"/>
    <w:rsid w:val="00EC5A01"/>
    <w:rsid w:val="00EC7F85"/>
    <w:rsid w:val="00ED0557"/>
    <w:rsid w:val="00ED2D58"/>
    <w:rsid w:val="00ED4B19"/>
    <w:rsid w:val="00EE031C"/>
    <w:rsid w:val="00EE58AC"/>
    <w:rsid w:val="00EE5BD7"/>
    <w:rsid w:val="00EE629C"/>
    <w:rsid w:val="00EF36FB"/>
    <w:rsid w:val="00F02977"/>
    <w:rsid w:val="00F101C6"/>
    <w:rsid w:val="00F22CE9"/>
    <w:rsid w:val="00F22EDF"/>
    <w:rsid w:val="00F25E3E"/>
    <w:rsid w:val="00F312DB"/>
    <w:rsid w:val="00F33C8C"/>
    <w:rsid w:val="00F36E57"/>
    <w:rsid w:val="00F42A4E"/>
    <w:rsid w:val="00F52951"/>
    <w:rsid w:val="00F5487E"/>
    <w:rsid w:val="00F66A3E"/>
    <w:rsid w:val="00F7733D"/>
    <w:rsid w:val="00F82D3E"/>
    <w:rsid w:val="00F84CF6"/>
    <w:rsid w:val="00F96A17"/>
    <w:rsid w:val="00F96B8E"/>
    <w:rsid w:val="00F97A7D"/>
    <w:rsid w:val="00FA0026"/>
    <w:rsid w:val="00FA5702"/>
    <w:rsid w:val="00FA59E2"/>
    <w:rsid w:val="00FA5B29"/>
    <w:rsid w:val="00FC07A0"/>
    <w:rsid w:val="00FC1A11"/>
    <w:rsid w:val="00FC5D92"/>
    <w:rsid w:val="00FC7318"/>
    <w:rsid w:val="00FD50A6"/>
    <w:rsid w:val="00FF60C2"/>
    <w:rsid w:val="00F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0ED8F972"/>
  <w15:chartTrackingRefBased/>
  <w15:docId w15:val="{5F6E9A9D-299E-4198-86F5-3C25B6F8D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4F6"/>
    <w:pPr>
      <w:suppressAutoHyphens/>
      <w:spacing w:line="280" w:lineRule="atLeast"/>
    </w:pPr>
    <w:rPr>
      <w:rFonts w:ascii="SEB Basic" w:hAnsi="SEB Basic"/>
      <w:sz w:val="22"/>
      <w:szCs w:val="24"/>
      <w:lang w:val="sv-SE" w:eastAsia="en-US"/>
    </w:rPr>
  </w:style>
  <w:style w:type="paragraph" w:styleId="Rubrik1">
    <w:name w:val="heading 1"/>
    <w:basedOn w:val="Normal"/>
    <w:next w:val="Normal"/>
    <w:qFormat/>
    <w:rsid w:val="0048711E"/>
    <w:pPr>
      <w:spacing w:before="240" w:after="240" w:line="360" w:lineRule="atLeast"/>
      <w:contextualSpacing/>
      <w:outlineLvl w:val="0"/>
    </w:pPr>
    <w:rPr>
      <w:rFonts w:cs="Arial"/>
      <w:b/>
      <w:bCs/>
      <w:sz w:val="30"/>
      <w:szCs w:val="32"/>
    </w:rPr>
  </w:style>
  <w:style w:type="paragraph" w:styleId="Rubrik2">
    <w:name w:val="heading 2"/>
    <w:basedOn w:val="Normal"/>
    <w:next w:val="Normal"/>
    <w:qFormat/>
    <w:rsid w:val="0048711E"/>
    <w:pPr>
      <w:spacing w:before="240" w:after="120" w:line="320" w:lineRule="atLeast"/>
      <w:contextualSpacing/>
      <w:outlineLvl w:val="1"/>
    </w:pPr>
    <w:rPr>
      <w:rFonts w:cs="Arial"/>
      <w:b/>
      <w:bCs/>
      <w:iCs/>
      <w:sz w:val="26"/>
      <w:szCs w:val="28"/>
    </w:rPr>
  </w:style>
  <w:style w:type="paragraph" w:styleId="Rubrik3">
    <w:name w:val="heading 3"/>
    <w:basedOn w:val="Normal"/>
    <w:next w:val="Normal"/>
    <w:qFormat/>
    <w:rsid w:val="0048711E"/>
    <w:pPr>
      <w:spacing w:before="240" w:after="120"/>
      <w:contextualSpacing/>
      <w:outlineLvl w:val="2"/>
    </w:pPr>
    <w:rPr>
      <w:rFonts w:cs="Arial"/>
      <w:b/>
      <w:bCs/>
      <w:szCs w:val="26"/>
    </w:rPr>
  </w:style>
  <w:style w:type="paragraph" w:styleId="Rubrik4">
    <w:name w:val="heading 4"/>
    <w:basedOn w:val="Normal"/>
    <w:next w:val="Normal"/>
    <w:qFormat/>
    <w:rsid w:val="00545F55"/>
    <w:pPr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qFormat/>
    <w:rsid w:val="00545F55"/>
    <w:pPr>
      <w:outlineLvl w:val="4"/>
    </w:pPr>
    <w:rPr>
      <w:b/>
      <w:bCs/>
      <w:iCs/>
      <w:szCs w:val="26"/>
    </w:rPr>
  </w:style>
  <w:style w:type="paragraph" w:styleId="Rubrik6">
    <w:name w:val="heading 6"/>
    <w:basedOn w:val="Normal"/>
    <w:next w:val="Normal"/>
    <w:qFormat/>
    <w:rsid w:val="005802EE"/>
    <w:pPr>
      <w:outlineLvl w:val="5"/>
    </w:pPr>
    <w:rPr>
      <w:b/>
      <w:bCs/>
      <w:szCs w:val="22"/>
    </w:rPr>
  </w:style>
  <w:style w:type="paragraph" w:styleId="Rubrik7">
    <w:name w:val="heading 7"/>
    <w:basedOn w:val="Normal"/>
    <w:next w:val="Normal"/>
    <w:qFormat/>
    <w:rsid w:val="005802EE"/>
    <w:pPr>
      <w:outlineLvl w:val="6"/>
    </w:pPr>
    <w:rPr>
      <w:b/>
    </w:rPr>
  </w:style>
  <w:style w:type="paragraph" w:styleId="Rubrik8">
    <w:name w:val="heading 8"/>
    <w:basedOn w:val="Normal"/>
    <w:next w:val="Normal"/>
    <w:qFormat/>
    <w:rsid w:val="005802EE"/>
    <w:pPr>
      <w:outlineLvl w:val="7"/>
    </w:pPr>
    <w:rPr>
      <w:b/>
      <w:iCs/>
    </w:rPr>
  </w:style>
  <w:style w:type="paragraph" w:styleId="Rubrik9">
    <w:name w:val="heading 9"/>
    <w:basedOn w:val="Normal"/>
    <w:next w:val="Normal"/>
    <w:qFormat/>
    <w:rsid w:val="005802EE"/>
    <w:pPr>
      <w:outlineLvl w:val="8"/>
    </w:pPr>
    <w:rPr>
      <w:rFonts w:cs="Arial"/>
      <w:b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numbering" w:styleId="111111">
    <w:name w:val="Outline List 2"/>
    <w:basedOn w:val="Ingenlista"/>
    <w:semiHidden/>
    <w:rsid w:val="00E10E9F"/>
    <w:pPr>
      <w:numPr>
        <w:numId w:val="1"/>
      </w:numPr>
    </w:pPr>
  </w:style>
  <w:style w:type="numbering" w:styleId="1ai">
    <w:name w:val="Outline List 1"/>
    <w:basedOn w:val="Ingenlista"/>
    <w:semiHidden/>
    <w:rsid w:val="00E10E9F"/>
    <w:pPr>
      <w:numPr>
        <w:numId w:val="2"/>
      </w:numPr>
    </w:pPr>
  </w:style>
  <w:style w:type="numbering" w:styleId="Artikelsektion">
    <w:name w:val="Outline List 3"/>
    <w:basedOn w:val="Ingenlista"/>
    <w:semiHidden/>
    <w:rsid w:val="00E10E9F"/>
    <w:pPr>
      <w:numPr>
        <w:numId w:val="3"/>
      </w:numPr>
    </w:pPr>
  </w:style>
  <w:style w:type="paragraph" w:styleId="Indragetstycke">
    <w:name w:val="Block Text"/>
    <w:basedOn w:val="Normal"/>
    <w:semiHidden/>
    <w:rsid w:val="00E10E9F"/>
    <w:pPr>
      <w:spacing w:after="120"/>
      <w:ind w:left="1440" w:right="1440"/>
    </w:pPr>
  </w:style>
  <w:style w:type="paragraph" w:styleId="Brdtext">
    <w:name w:val="Body Text"/>
    <w:basedOn w:val="Normal"/>
    <w:semiHidden/>
    <w:rsid w:val="00E10E9F"/>
    <w:pPr>
      <w:spacing w:after="120"/>
    </w:pPr>
  </w:style>
  <w:style w:type="paragraph" w:styleId="Brdtext2">
    <w:name w:val="Body Text 2"/>
    <w:basedOn w:val="Normal"/>
    <w:semiHidden/>
    <w:rsid w:val="00E10E9F"/>
    <w:pPr>
      <w:spacing w:after="120" w:line="480" w:lineRule="auto"/>
    </w:pPr>
  </w:style>
  <w:style w:type="paragraph" w:styleId="Brdtext3">
    <w:name w:val="Body Text 3"/>
    <w:basedOn w:val="Normal"/>
    <w:semiHidden/>
    <w:rsid w:val="00E10E9F"/>
    <w:pPr>
      <w:spacing w:after="120"/>
    </w:pPr>
    <w:rPr>
      <w:sz w:val="16"/>
      <w:szCs w:val="16"/>
    </w:rPr>
  </w:style>
  <w:style w:type="paragraph" w:styleId="Brdtextmedfrstaindrag">
    <w:name w:val="Body Text First Indent"/>
    <w:basedOn w:val="Brdtext"/>
    <w:semiHidden/>
    <w:rsid w:val="00E10E9F"/>
    <w:pPr>
      <w:ind w:firstLine="210"/>
    </w:pPr>
  </w:style>
  <w:style w:type="paragraph" w:styleId="Brdtextmedindrag">
    <w:name w:val="Body Text Indent"/>
    <w:basedOn w:val="Normal"/>
    <w:semiHidden/>
    <w:rsid w:val="00E10E9F"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rsid w:val="00E10E9F"/>
    <w:pPr>
      <w:ind w:firstLine="210"/>
    </w:pPr>
  </w:style>
  <w:style w:type="paragraph" w:styleId="Brdtextmedindrag2">
    <w:name w:val="Body Text Indent 2"/>
    <w:basedOn w:val="Normal"/>
    <w:semiHidden/>
    <w:rsid w:val="00E10E9F"/>
    <w:pPr>
      <w:spacing w:after="120" w:line="480" w:lineRule="auto"/>
      <w:ind w:left="283"/>
    </w:pPr>
  </w:style>
  <w:style w:type="paragraph" w:styleId="Brdtextmedindrag3">
    <w:name w:val="Body Text Indent 3"/>
    <w:basedOn w:val="Normal"/>
    <w:semiHidden/>
    <w:rsid w:val="00E10E9F"/>
    <w:pPr>
      <w:spacing w:after="120"/>
      <w:ind w:left="283"/>
    </w:pPr>
    <w:rPr>
      <w:sz w:val="16"/>
      <w:szCs w:val="16"/>
    </w:rPr>
  </w:style>
  <w:style w:type="paragraph" w:styleId="Beskrivning">
    <w:name w:val="caption"/>
    <w:basedOn w:val="Normal"/>
    <w:next w:val="Normal"/>
    <w:qFormat/>
    <w:rsid w:val="00E10E9F"/>
    <w:rPr>
      <w:b/>
      <w:bCs/>
      <w:sz w:val="16"/>
      <w:szCs w:val="20"/>
    </w:rPr>
  </w:style>
  <w:style w:type="paragraph" w:styleId="Avslutandetext">
    <w:name w:val="Closing"/>
    <w:basedOn w:val="Normal"/>
    <w:semiHidden/>
    <w:rsid w:val="00E10E9F"/>
    <w:pPr>
      <w:ind w:left="4252"/>
    </w:pPr>
  </w:style>
  <w:style w:type="paragraph" w:styleId="Datum">
    <w:name w:val="Date"/>
    <w:basedOn w:val="Normal"/>
    <w:next w:val="Normal"/>
    <w:semiHidden/>
    <w:rsid w:val="00E10E9F"/>
  </w:style>
  <w:style w:type="paragraph" w:styleId="E-postsignatur">
    <w:name w:val="E-mail Signature"/>
    <w:basedOn w:val="Normal"/>
    <w:semiHidden/>
    <w:rsid w:val="00E10E9F"/>
  </w:style>
  <w:style w:type="character" w:styleId="Betoning">
    <w:name w:val="Emphasis"/>
    <w:qFormat/>
    <w:rsid w:val="00E10E9F"/>
    <w:rPr>
      <w:i/>
      <w:iCs/>
    </w:rPr>
  </w:style>
  <w:style w:type="character" w:styleId="Slutnotsreferens">
    <w:name w:val="endnote reference"/>
    <w:semiHidden/>
    <w:rsid w:val="00E10E9F"/>
    <w:rPr>
      <w:vertAlign w:val="superscript"/>
    </w:rPr>
  </w:style>
  <w:style w:type="paragraph" w:styleId="Slutnotstext">
    <w:name w:val="endnote text"/>
    <w:basedOn w:val="Normal"/>
    <w:semiHidden/>
    <w:rsid w:val="00E10E9F"/>
    <w:pPr>
      <w:spacing w:line="200" w:lineRule="atLeast"/>
    </w:pPr>
    <w:rPr>
      <w:sz w:val="15"/>
      <w:szCs w:val="20"/>
    </w:rPr>
  </w:style>
  <w:style w:type="paragraph" w:styleId="Adress-brev">
    <w:name w:val="envelope address"/>
    <w:basedOn w:val="Normal"/>
    <w:semiHidden/>
    <w:rsid w:val="00E10E9F"/>
    <w:pPr>
      <w:framePr w:w="7920" w:h="1980" w:hRule="exact" w:hSpace="141" w:wrap="auto" w:hAnchor="page" w:xAlign="center" w:yAlign="bottom"/>
      <w:ind w:left="2880"/>
    </w:pPr>
    <w:rPr>
      <w:rFonts w:cs="Arial"/>
      <w:sz w:val="24"/>
    </w:rPr>
  </w:style>
  <w:style w:type="paragraph" w:styleId="Avsndaradress-brev">
    <w:name w:val="envelope return"/>
    <w:basedOn w:val="Normal"/>
    <w:semiHidden/>
    <w:rsid w:val="00E10E9F"/>
    <w:rPr>
      <w:rFonts w:cs="Arial"/>
      <w:szCs w:val="20"/>
    </w:rPr>
  </w:style>
  <w:style w:type="character" w:styleId="Fotnotsreferens">
    <w:name w:val="footnote reference"/>
    <w:semiHidden/>
    <w:rsid w:val="00E10E9F"/>
    <w:rPr>
      <w:vertAlign w:val="superscript"/>
    </w:rPr>
  </w:style>
  <w:style w:type="paragraph" w:styleId="Fotnotstext">
    <w:name w:val="footnote text"/>
    <w:basedOn w:val="Normal"/>
    <w:semiHidden/>
    <w:rsid w:val="00E10E9F"/>
    <w:pPr>
      <w:spacing w:line="200" w:lineRule="atLeast"/>
    </w:pPr>
    <w:rPr>
      <w:sz w:val="15"/>
      <w:szCs w:val="20"/>
    </w:rPr>
  </w:style>
  <w:style w:type="character" w:styleId="HTML-akronym">
    <w:name w:val="HTML Acronym"/>
    <w:aliases w:val=" akronym"/>
    <w:basedOn w:val="Standardstycketeckensnitt"/>
    <w:semiHidden/>
    <w:rsid w:val="005802EE"/>
  </w:style>
  <w:style w:type="paragraph" w:styleId="HTML-adress">
    <w:name w:val="HTML Address"/>
    <w:aliases w:val=" adress"/>
    <w:basedOn w:val="Normal"/>
    <w:semiHidden/>
    <w:rsid w:val="005802EE"/>
    <w:rPr>
      <w:i/>
      <w:iCs/>
    </w:rPr>
  </w:style>
  <w:style w:type="character" w:styleId="HTML-citat">
    <w:name w:val="HTML Cite"/>
    <w:aliases w:val=" citat"/>
    <w:semiHidden/>
    <w:rsid w:val="005802EE"/>
    <w:rPr>
      <w:i/>
      <w:iCs/>
    </w:rPr>
  </w:style>
  <w:style w:type="character" w:styleId="HTML-kod">
    <w:name w:val="HTML Code"/>
    <w:semiHidden/>
    <w:rsid w:val="005802EE"/>
    <w:rPr>
      <w:rFonts w:ascii="Courier New" w:hAnsi="Courier New" w:cs="Courier New"/>
      <w:sz w:val="20"/>
      <w:szCs w:val="20"/>
    </w:rPr>
  </w:style>
  <w:style w:type="character" w:styleId="HTML-definition">
    <w:name w:val="HTML Definition"/>
    <w:semiHidden/>
    <w:rsid w:val="005802EE"/>
    <w:rPr>
      <w:i/>
      <w:iCs/>
    </w:rPr>
  </w:style>
  <w:style w:type="character" w:styleId="HTML-tangentbord">
    <w:name w:val="HTML Keyboard"/>
    <w:aliases w:val=" tangentbord"/>
    <w:semiHidden/>
    <w:rsid w:val="005802EE"/>
    <w:rPr>
      <w:rFonts w:ascii="Courier New" w:hAnsi="Courier New" w:cs="Courier New"/>
      <w:sz w:val="20"/>
      <w:szCs w:val="20"/>
    </w:rPr>
  </w:style>
  <w:style w:type="paragraph" w:styleId="HTML-frformaterad">
    <w:name w:val="HTML Preformatted"/>
    <w:aliases w:val=" förformaterad"/>
    <w:basedOn w:val="Normal"/>
    <w:semiHidden/>
    <w:rsid w:val="005802EE"/>
    <w:rPr>
      <w:rFonts w:ascii="Courier New" w:hAnsi="Courier New" w:cs="Courier New"/>
      <w:szCs w:val="20"/>
    </w:rPr>
  </w:style>
  <w:style w:type="character" w:styleId="HTML-exempel">
    <w:name w:val="HTML Sample"/>
    <w:aliases w:val=" exempel"/>
    <w:semiHidden/>
    <w:rsid w:val="005802EE"/>
    <w:rPr>
      <w:rFonts w:ascii="Courier New" w:hAnsi="Courier New" w:cs="Courier New"/>
    </w:rPr>
  </w:style>
  <w:style w:type="character" w:styleId="HTML-skrivmaskin">
    <w:name w:val="HTML Typewriter"/>
    <w:aliases w:val=" skrivmaskin"/>
    <w:semiHidden/>
    <w:rsid w:val="005802EE"/>
    <w:rPr>
      <w:rFonts w:ascii="Courier New" w:hAnsi="Courier New" w:cs="Courier New"/>
      <w:sz w:val="20"/>
      <w:szCs w:val="20"/>
    </w:rPr>
  </w:style>
  <w:style w:type="character" w:styleId="HTML-variabel">
    <w:name w:val="HTML Variable"/>
    <w:aliases w:val=" variabel"/>
    <w:semiHidden/>
    <w:rsid w:val="005802EE"/>
    <w:rPr>
      <w:i/>
      <w:iCs/>
    </w:rPr>
  </w:style>
  <w:style w:type="character" w:styleId="Radnummer">
    <w:name w:val="line number"/>
    <w:basedOn w:val="Standardstycketeckensnitt"/>
    <w:semiHidden/>
    <w:rsid w:val="005802EE"/>
  </w:style>
  <w:style w:type="paragraph" w:styleId="Lista">
    <w:name w:val="List"/>
    <w:basedOn w:val="Normal"/>
    <w:semiHidden/>
    <w:rsid w:val="005802EE"/>
    <w:pPr>
      <w:ind w:left="283" w:hanging="283"/>
    </w:pPr>
  </w:style>
  <w:style w:type="paragraph" w:styleId="Lista2">
    <w:name w:val="List 2"/>
    <w:basedOn w:val="Normal"/>
    <w:semiHidden/>
    <w:rsid w:val="005802EE"/>
    <w:pPr>
      <w:ind w:left="566" w:hanging="283"/>
    </w:pPr>
  </w:style>
  <w:style w:type="paragraph" w:styleId="Lista3">
    <w:name w:val="List 3"/>
    <w:basedOn w:val="Normal"/>
    <w:semiHidden/>
    <w:rsid w:val="005802EE"/>
    <w:pPr>
      <w:ind w:left="849" w:hanging="283"/>
    </w:pPr>
  </w:style>
  <w:style w:type="paragraph" w:styleId="Lista4">
    <w:name w:val="List 4"/>
    <w:basedOn w:val="Normal"/>
    <w:semiHidden/>
    <w:rsid w:val="005802EE"/>
    <w:pPr>
      <w:ind w:left="1132" w:hanging="283"/>
    </w:pPr>
  </w:style>
  <w:style w:type="paragraph" w:styleId="Lista5">
    <w:name w:val="List 5"/>
    <w:basedOn w:val="Normal"/>
    <w:semiHidden/>
    <w:rsid w:val="005802EE"/>
    <w:pPr>
      <w:ind w:left="1415" w:hanging="283"/>
    </w:pPr>
  </w:style>
  <w:style w:type="paragraph" w:styleId="Punktlista">
    <w:name w:val="List Bullet"/>
    <w:basedOn w:val="Normal"/>
    <w:semiHidden/>
    <w:rsid w:val="005802EE"/>
    <w:pPr>
      <w:numPr>
        <w:numId w:val="4"/>
      </w:numPr>
    </w:pPr>
  </w:style>
  <w:style w:type="paragraph" w:styleId="Punktlista2">
    <w:name w:val="List Bullet 2"/>
    <w:basedOn w:val="Normal"/>
    <w:semiHidden/>
    <w:rsid w:val="005802EE"/>
    <w:pPr>
      <w:numPr>
        <w:numId w:val="5"/>
      </w:numPr>
    </w:pPr>
  </w:style>
  <w:style w:type="paragraph" w:styleId="Punktlista3">
    <w:name w:val="List Bullet 3"/>
    <w:basedOn w:val="Normal"/>
    <w:semiHidden/>
    <w:rsid w:val="005802EE"/>
    <w:pPr>
      <w:numPr>
        <w:numId w:val="6"/>
      </w:numPr>
    </w:pPr>
  </w:style>
  <w:style w:type="paragraph" w:styleId="Punktlista4">
    <w:name w:val="List Bullet 4"/>
    <w:basedOn w:val="Normal"/>
    <w:semiHidden/>
    <w:rsid w:val="005802EE"/>
    <w:pPr>
      <w:numPr>
        <w:numId w:val="7"/>
      </w:numPr>
    </w:pPr>
  </w:style>
  <w:style w:type="paragraph" w:styleId="Punktlista5">
    <w:name w:val="List Bullet 5"/>
    <w:basedOn w:val="Normal"/>
    <w:semiHidden/>
    <w:rsid w:val="005802EE"/>
    <w:pPr>
      <w:numPr>
        <w:numId w:val="8"/>
      </w:numPr>
    </w:pPr>
  </w:style>
  <w:style w:type="paragraph" w:styleId="Listafortstt">
    <w:name w:val="List Continue"/>
    <w:basedOn w:val="Normal"/>
    <w:semiHidden/>
    <w:rsid w:val="005802EE"/>
    <w:pPr>
      <w:spacing w:after="120"/>
      <w:ind w:left="283"/>
    </w:pPr>
  </w:style>
  <w:style w:type="paragraph" w:styleId="Listafortstt2">
    <w:name w:val="List Continue 2"/>
    <w:basedOn w:val="Normal"/>
    <w:semiHidden/>
    <w:rsid w:val="005802EE"/>
    <w:pPr>
      <w:spacing w:after="120"/>
      <w:ind w:left="566"/>
    </w:pPr>
  </w:style>
  <w:style w:type="paragraph" w:styleId="Listafortstt3">
    <w:name w:val="List Continue 3"/>
    <w:basedOn w:val="Normal"/>
    <w:semiHidden/>
    <w:rsid w:val="005802EE"/>
    <w:pPr>
      <w:spacing w:after="120"/>
      <w:ind w:left="849"/>
    </w:pPr>
  </w:style>
  <w:style w:type="paragraph" w:styleId="Listafortstt4">
    <w:name w:val="List Continue 4"/>
    <w:basedOn w:val="Normal"/>
    <w:semiHidden/>
    <w:rsid w:val="005802EE"/>
    <w:pPr>
      <w:spacing w:after="120"/>
      <w:ind w:left="1132"/>
    </w:pPr>
  </w:style>
  <w:style w:type="paragraph" w:styleId="Listafortstt5">
    <w:name w:val="List Continue 5"/>
    <w:basedOn w:val="Normal"/>
    <w:semiHidden/>
    <w:rsid w:val="005802EE"/>
    <w:pPr>
      <w:spacing w:after="120"/>
      <w:ind w:left="1415"/>
    </w:pPr>
  </w:style>
  <w:style w:type="paragraph" w:styleId="Numreradlista">
    <w:name w:val="List Number"/>
    <w:basedOn w:val="Normal"/>
    <w:semiHidden/>
    <w:rsid w:val="005802EE"/>
    <w:pPr>
      <w:numPr>
        <w:numId w:val="9"/>
      </w:numPr>
    </w:pPr>
  </w:style>
  <w:style w:type="paragraph" w:styleId="Numreradlista2">
    <w:name w:val="List Number 2"/>
    <w:basedOn w:val="Normal"/>
    <w:semiHidden/>
    <w:rsid w:val="005802EE"/>
    <w:pPr>
      <w:numPr>
        <w:numId w:val="10"/>
      </w:numPr>
    </w:pPr>
  </w:style>
  <w:style w:type="paragraph" w:styleId="Numreradlista3">
    <w:name w:val="List Number 3"/>
    <w:basedOn w:val="Normal"/>
    <w:semiHidden/>
    <w:rsid w:val="005802EE"/>
    <w:pPr>
      <w:numPr>
        <w:numId w:val="11"/>
      </w:numPr>
    </w:pPr>
  </w:style>
  <w:style w:type="paragraph" w:styleId="Numreradlista4">
    <w:name w:val="List Number 4"/>
    <w:basedOn w:val="Normal"/>
    <w:semiHidden/>
    <w:rsid w:val="005802EE"/>
    <w:pPr>
      <w:numPr>
        <w:numId w:val="12"/>
      </w:numPr>
    </w:pPr>
  </w:style>
  <w:style w:type="paragraph" w:styleId="Numreradlista5">
    <w:name w:val="List Number 5"/>
    <w:basedOn w:val="Normal"/>
    <w:semiHidden/>
    <w:rsid w:val="005802EE"/>
    <w:pPr>
      <w:numPr>
        <w:numId w:val="13"/>
      </w:numPr>
    </w:pPr>
  </w:style>
  <w:style w:type="paragraph" w:styleId="Meddelanderubrik">
    <w:name w:val="Message Header"/>
    <w:basedOn w:val="Normal"/>
    <w:semiHidden/>
    <w:rsid w:val="005802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</w:rPr>
  </w:style>
  <w:style w:type="paragraph" w:styleId="Normalwebb">
    <w:name w:val="Normal (Web)"/>
    <w:aliases w:val=" webb"/>
    <w:basedOn w:val="Normal"/>
    <w:link w:val="NormalwebbChar"/>
    <w:uiPriority w:val="99"/>
    <w:semiHidden/>
    <w:rsid w:val="005802EE"/>
    <w:rPr>
      <w:rFonts w:ascii="Times New Roman" w:hAnsi="Times New Roman"/>
      <w:sz w:val="24"/>
    </w:rPr>
  </w:style>
  <w:style w:type="paragraph" w:styleId="Normaltindrag">
    <w:name w:val="Normal Indent"/>
    <w:basedOn w:val="Normal"/>
    <w:semiHidden/>
    <w:rsid w:val="005802EE"/>
    <w:pPr>
      <w:ind w:left="1304"/>
    </w:pPr>
  </w:style>
  <w:style w:type="paragraph" w:styleId="Anteckningsrubrik">
    <w:name w:val="Note Heading"/>
    <w:basedOn w:val="Normal"/>
    <w:next w:val="Normal"/>
    <w:semiHidden/>
    <w:rsid w:val="005802EE"/>
  </w:style>
  <w:style w:type="paragraph" w:styleId="Oformateradtext">
    <w:name w:val="Plain Text"/>
    <w:basedOn w:val="Normal"/>
    <w:semiHidden/>
    <w:rsid w:val="005802EE"/>
    <w:rPr>
      <w:rFonts w:ascii="Courier New" w:hAnsi="Courier New" w:cs="Courier New"/>
      <w:szCs w:val="20"/>
    </w:rPr>
  </w:style>
  <w:style w:type="paragraph" w:styleId="Inledning">
    <w:name w:val="Salutation"/>
    <w:basedOn w:val="Normal"/>
    <w:next w:val="Normal"/>
    <w:semiHidden/>
    <w:rsid w:val="005802EE"/>
  </w:style>
  <w:style w:type="paragraph" w:styleId="Signatur">
    <w:name w:val="Signature"/>
    <w:basedOn w:val="Normal"/>
    <w:semiHidden/>
    <w:rsid w:val="005802EE"/>
    <w:pPr>
      <w:ind w:left="4252"/>
    </w:pPr>
  </w:style>
  <w:style w:type="character" w:styleId="Stark">
    <w:name w:val="Strong"/>
    <w:uiPriority w:val="22"/>
    <w:qFormat/>
    <w:rsid w:val="005802EE"/>
    <w:rPr>
      <w:b/>
      <w:bCs/>
    </w:rPr>
  </w:style>
  <w:style w:type="paragraph" w:styleId="Underrubrik">
    <w:name w:val="Subtitle"/>
    <w:basedOn w:val="Normal"/>
    <w:qFormat/>
    <w:rsid w:val="00A63DA0"/>
    <w:pPr>
      <w:spacing w:after="60"/>
      <w:jc w:val="center"/>
    </w:pPr>
    <w:rPr>
      <w:rFonts w:cs="Arial"/>
      <w:sz w:val="24"/>
    </w:rPr>
  </w:style>
  <w:style w:type="table" w:styleId="Tabellmed3D-effekter1">
    <w:name w:val="Table 3D effects 1"/>
    <w:basedOn w:val="Normaltabell"/>
    <w:semiHidden/>
    <w:rsid w:val="005802E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5802E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5802E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1">
    <w:name w:val="Table Classic 1"/>
    <w:basedOn w:val="Normaltabel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5802EE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5802E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5802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1">
    <w:name w:val="Table Colorful 1"/>
    <w:basedOn w:val="Normaltabell"/>
    <w:semiHidden/>
    <w:rsid w:val="005802E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5802EE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5802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medkolumn1">
    <w:name w:val="Table Columns 1"/>
    <w:basedOn w:val="Normaltabell"/>
    <w:semiHidden/>
    <w:rsid w:val="005802EE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5802EE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5802EE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5802EE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5802EE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ell">
    <w:name w:val="Table Contemporary"/>
    <w:basedOn w:val="Normaltabell"/>
    <w:semiHidden/>
    <w:rsid w:val="005802E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tabell">
    <w:name w:val="Table Elegant"/>
    <w:basedOn w:val="Normaltabell"/>
    <w:semiHidden/>
    <w:rsid w:val="005802EE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1">
    <w:name w:val="Table Grid 1"/>
    <w:basedOn w:val="Normaltabel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5802EE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5802EE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5802EE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5802EE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5802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semiHidden/>
    <w:rsid w:val="005802E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5802E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5802EE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5802E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5802E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Professionelltabell">
    <w:name w:val="Table Professional"/>
    <w:basedOn w:val="Normaltabell"/>
    <w:semiHidden/>
    <w:rsid w:val="005802EE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nkeltabell1">
    <w:name w:val="Table Simple 1"/>
    <w:basedOn w:val="Normaltabell"/>
    <w:semiHidden/>
    <w:rsid w:val="005802EE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5802E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5802E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Diskrettabell1">
    <w:name w:val="Table Subtle 1"/>
    <w:basedOn w:val="Normaltabell"/>
    <w:semiHidden/>
    <w:rsid w:val="005802E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5802E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tema">
    <w:name w:val="Table Theme"/>
    <w:basedOn w:val="Normaltabell"/>
    <w:semiHidden/>
    <w:rsid w:val="00580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semiHidden/>
    <w:rsid w:val="005802E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5802E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5802E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ubrik">
    <w:name w:val="Title"/>
    <w:basedOn w:val="Normal"/>
    <w:qFormat/>
    <w:rsid w:val="00A63DA0"/>
    <w:pPr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paragraph" w:styleId="Innehll1">
    <w:name w:val="toc 1"/>
    <w:basedOn w:val="Normal"/>
    <w:next w:val="Normal"/>
    <w:semiHidden/>
    <w:rsid w:val="00AB5E5F"/>
    <w:pPr>
      <w:tabs>
        <w:tab w:val="left" w:pos="567"/>
        <w:tab w:val="right" w:leader="dot" w:pos="8505"/>
      </w:tabs>
      <w:spacing w:before="120"/>
      <w:ind w:right="567"/>
    </w:pPr>
    <w:rPr>
      <w:b/>
    </w:rPr>
  </w:style>
  <w:style w:type="paragraph" w:styleId="Innehll2">
    <w:name w:val="toc 2"/>
    <w:basedOn w:val="Normal"/>
    <w:next w:val="Normal"/>
    <w:semiHidden/>
    <w:rsid w:val="00AB5E5F"/>
    <w:pPr>
      <w:tabs>
        <w:tab w:val="left" w:pos="851"/>
        <w:tab w:val="right" w:leader="dot" w:pos="8505"/>
      </w:tabs>
      <w:ind w:left="284" w:right="567"/>
    </w:pPr>
  </w:style>
  <w:style w:type="paragraph" w:styleId="Innehll3">
    <w:name w:val="toc 3"/>
    <w:basedOn w:val="Normal"/>
    <w:next w:val="Normal"/>
    <w:semiHidden/>
    <w:rsid w:val="00AB5E5F"/>
    <w:pPr>
      <w:tabs>
        <w:tab w:val="left" w:pos="1276"/>
        <w:tab w:val="right" w:leader="dot" w:pos="8505"/>
      </w:tabs>
      <w:ind w:left="567" w:right="567"/>
    </w:pPr>
  </w:style>
  <w:style w:type="paragraph" w:styleId="Innehll4">
    <w:name w:val="toc 4"/>
    <w:basedOn w:val="Normal"/>
    <w:next w:val="Normal"/>
    <w:semiHidden/>
    <w:rsid w:val="00047EBC"/>
    <w:pPr>
      <w:tabs>
        <w:tab w:val="left" w:pos="425"/>
        <w:tab w:val="right" w:leader="dot" w:pos="8505"/>
      </w:tabs>
      <w:spacing w:before="120"/>
      <w:ind w:left="425" w:right="567" w:hanging="425"/>
    </w:pPr>
    <w:rPr>
      <w:b/>
    </w:rPr>
  </w:style>
  <w:style w:type="paragraph" w:styleId="Innehll5">
    <w:name w:val="toc 5"/>
    <w:basedOn w:val="Normal"/>
    <w:next w:val="Normal"/>
    <w:semiHidden/>
    <w:rsid w:val="00047EBC"/>
    <w:pPr>
      <w:tabs>
        <w:tab w:val="left" w:pos="992"/>
        <w:tab w:val="right" w:leader="dot" w:pos="8505"/>
      </w:tabs>
      <w:ind w:left="992" w:right="567" w:hanging="567"/>
    </w:pPr>
  </w:style>
  <w:style w:type="character" w:styleId="AnvndHyperlnk">
    <w:name w:val="FollowedHyperlink"/>
    <w:semiHidden/>
    <w:rsid w:val="00E10E9F"/>
    <w:rPr>
      <w:color w:val="800080"/>
      <w:u w:val="single"/>
    </w:rPr>
  </w:style>
  <w:style w:type="paragraph" w:styleId="Sidfot">
    <w:name w:val="footer"/>
    <w:basedOn w:val="Normal"/>
    <w:semiHidden/>
    <w:rsid w:val="00E10E9F"/>
    <w:pPr>
      <w:tabs>
        <w:tab w:val="center" w:pos="4819"/>
        <w:tab w:val="right" w:pos="9638"/>
      </w:tabs>
      <w:spacing w:line="200" w:lineRule="atLeast"/>
    </w:pPr>
    <w:rPr>
      <w:noProof/>
      <w:sz w:val="15"/>
    </w:rPr>
  </w:style>
  <w:style w:type="paragraph" w:styleId="Sidhuvud">
    <w:name w:val="header"/>
    <w:basedOn w:val="Normal"/>
    <w:semiHidden/>
    <w:rsid w:val="00656DE1"/>
    <w:pPr>
      <w:tabs>
        <w:tab w:val="center" w:pos="4819"/>
        <w:tab w:val="right" w:pos="9638"/>
      </w:tabs>
      <w:spacing w:line="200" w:lineRule="atLeast"/>
    </w:pPr>
    <w:rPr>
      <w:noProof/>
      <w:sz w:val="15"/>
    </w:rPr>
  </w:style>
  <w:style w:type="character" w:styleId="Hyperlnk">
    <w:name w:val="Hyperlink"/>
    <w:semiHidden/>
    <w:rsid w:val="00EF36FB"/>
    <w:rPr>
      <w:color w:val="0000FF"/>
      <w:u w:val="single"/>
    </w:rPr>
  </w:style>
  <w:style w:type="character" w:styleId="Sidnummer">
    <w:name w:val="page number"/>
    <w:semiHidden/>
    <w:rsid w:val="00E10E9F"/>
    <w:rPr>
      <w:rFonts w:ascii="SEB Basic" w:hAnsi="SEB Basic"/>
      <w:sz w:val="15"/>
    </w:rPr>
  </w:style>
  <w:style w:type="paragraph" w:customStyle="1" w:styleId="Normal-Bullet">
    <w:name w:val="Normal - Bullet"/>
    <w:basedOn w:val="Normal"/>
    <w:rsid w:val="00BC3C7C"/>
    <w:pPr>
      <w:numPr>
        <w:numId w:val="14"/>
      </w:numPr>
    </w:pPr>
    <w:rPr>
      <w:lang w:val="en-GB"/>
    </w:rPr>
  </w:style>
  <w:style w:type="paragraph" w:styleId="Innehll6">
    <w:name w:val="toc 6"/>
    <w:basedOn w:val="Normal"/>
    <w:next w:val="Normal"/>
    <w:semiHidden/>
    <w:rsid w:val="00047EBC"/>
    <w:pPr>
      <w:tabs>
        <w:tab w:val="left" w:pos="1843"/>
        <w:tab w:val="right" w:leader="dot" w:pos="8505"/>
      </w:tabs>
      <w:ind w:left="1843" w:right="567" w:hanging="851"/>
    </w:pPr>
  </w:style>
  <w:style w:type="paragraph" w:styleId="Innehll7">
    <w:name w:val="toc 7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paragraph" w:styleId="Innehll8">
    <w:name w:val="toc 8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paragraph" w:styleId="Innehll9">
    <w:name w:val="toc 9"/>
    <w:basedOn w:val="Normal"/>
    <w:next w:val="Normal"/>
    <w:semiHidden/>
    <w:rsid w:val="00863559"/>
    <w:pPr>
      <w:tabs>
        <w:tab w:val="right" w:pos="7655"/>
      </w:tabs>
      <w:ind w:left="2268" w:right="567" w:hanging="1134"/>
    </w:pPr>
  </w:style>
  <w:style w:type="paragraph" w:customStyle="1" w:styleId="Normal-Numbering">
    <w:name w:val="Normal - Numbering"/>
    <w:basedOn w:val="Normal"/>
    <w:rsid w:val="004F0055"/>
    <w:pPr>
      <w:numPr>
        <w:numId w:val="24"/>
      </w:numPr>
    </w:pPr>
  </w:style>
  <w:style w:type="paragraph" w:customStyle="1" w:styleId="Normal-Tabletext">
    <w:name w:val="Normal - Table text"/>
    <w:basedOn w:val="Normal"/>
    <w:rsid w:val="009D3340"/>
    <w:pPr>
      <w:spacing w:line="220" w:lineRule="atLeast"/>
    </w:pPr>
    <w:rPr>
      <w:sz w:val="18"/>
    </w:rPr>
  </w:style>
  <w:style w:type="paragraph" w:customStyle="1" w:styleId="Normal-TableHeading">
    <w:name w:val="Normal - Table Heading"/>
    <w:basedOn w:val="Normal"/>
    <w:rsid w:val="00EA6148"/>
    <w:pPr>
      <w:spacing w:line="260" w:lineRule="atLeast"/>
    </w:pPr>
    <w:rPr>
      <w:b/>
      <w:sz w:val="18"/>
    </w:rPr>
  </w:style>
  <w:style w:type="paragraph" w:customStyle="1" w:styleId="Normal-TableColomnHeading">
    <w:name w:val="Normal - Table Colomn Heading"/>
    <w:basedOn w:val="Normal"/>
    <w:rsid w:val="00051A09"/>
    <w:pPr>
      <w:spacing w:line="220" w:lineRule="atLeast"/>
    </w:pPr>
    <w:rPr>
      <w:b/>
      <w:sz w:val="18"/>
    </w:rPr>
  </w:style>
  <w:style w:type="table" w:customStyle="1" w:styleId="Table-Normal">
    <w:name w:val="Table - Normal"/>
    <w:basedOn w:val="Normaltabell"/>
    <w:rsid w:val="00E10E9F"/>
    <w:pPr>
      <w:spacing w:line="220" w:lineRule="atLeast"/>
    </w:pPr>
    <w:rPr>
      <w:rFonts w:ascii="SEB Basic" w:hAnsi="SEB Basic"/>
      <w:sz w:val="18"/>
    </w:rPr>
    <w:tblPr>
      <w:tblStyleRowBandSize w:val="1"/>
      <w:tblStyleColBandSize w:val="1"/>
      <w:tblBorders>
        <w:insideH w:val="single" w:sz="4" w:space="0" w:color="333333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 w:line="260" w:lineRule="atLeast"/>
        <w:ind w:leftChars="0" w:left="0" w:rightChars="0" w:right="0" w:firstLineChars="0" w:firstLine="0"/>
        <w:contextualSpacing w:val="0"/>
        <w:jc w:val="left"/>
        <w:outlineLvl w:val="9"/>
      </w:pPr>
      <w:rPr>
        <w:rFonts w:ascii="LiSu" w:hAnsi="LiSu"/>
        <w:b/>
        <w:color w:val="auto"/>
        <w:sz w:val="18"/>
      </w:rPr>
      <w:tblPr/>
      <w:tcPr>
        <w:tcBorders>
          <w:insideH w:val="nil"/>
        </w:tcBorders>
      </w:tcPr>
    </w:tblStylePr>
    <w:tblStylePr w:type="firstCol">
      <w:pPr>
        <w:wordWrap/>
        <w:spacing w:line="220" w:lineRule="atLeast"/>
      </w:pPr>
      <w:rPr>
        <w:rFonts w:ascii="LiSu" w:hAnsi="LiSu"/>
        <w:b/>
        <w:sz w:val="18"/>
      </w:rPr>
    </w:tblStylePr>
  </w:style>
  <w:style w:type="paragraph" w:customStyle="1" w:styleId="Normal-TableNumbers">
    <w:name w:val="Normal - Table Numbers"/>
    <w:basedOn w:val="Normal-Tabletext"/>
    <w:rsid w:val="003E6170"/>
    <w:pPr>
      <w:jc w:val="right"/>
    </w:pPr>
  </w:style>
  <w:style w:type="paragraph" w:customStyle="1" w:styleId="Normal-TableNumbersTotal">
    <w:name w:val="Normal - Table Numbers Total"/>
    <w:basedOn w:val="Normal-TableNumbers"/>
    <w:rsid w:val="003E6170"/>
    <w:rPr>
      <w:b/>
    </w:rPr>
  </w:style>
  <w:style w:type="paragraph" w:customStyle="1" w:styleId="Template">
    <w:name w:val="Template"/>
    <w:link w:val="TemplateChar"/>
    <w:semiHidden/>
    <w:rsid w:val="00E10E9F"/>
    <w:pPr>
      <w:suppressAutoHyphens/>
      <w:spacing w:line="200" w:lineRule="atLeast"/>
    </w:pPr>
    <w:rPr>
      <w:rFonts w:ascii="SEB Basic" w:hAnsi="SEB Basic"/>
      <w:noProof/>
      <w:sz w:val="15"/>
      <w:szCs w:val="24"/>
      <w:lang w:val="sv-SE" w:eastAsia="en-US"/>
    </w:rPr>
  </w:style>
  <w:style w:type="paragraph" w:customStyle="1" w:styleId="Template-Companyname">
    <w:name w:val="Template - Company name"/>
    <w:basedOn w:val="Template"/>
    <w:next w:val="Template-Address"/>
    <w:semiHidden/>
    <w:rsid w:val="00E10E9F"/>
    <w:pPr>
      <w:spacing w:after="200"/>
    </w:pPr>
    <w:rPr>
      <w:b/>
    </w:rPr>
  </w:style>
  <w:style w:type="paragraph" w:customStyle="1" w:styleId="Template-Address">
    <w:name w:val="Template - Address"/>
    <w:basedOn w:val="Template"/>
    <w:semiHidden/>
    <w:rsid w:val="00E10E9F"/>
  </w:style>
  <w:style w:type="paragraph" w:customStyle="1" w:styleId="Template-Date">
    <w:name w:val="Template - Date"/>
    <w:basedOn w:val="Template-Address"/>
    <w:semiHidden/>
    <w:rsid w:val="00E10E9F"/>
  </w:style>
  <w:style w:type="table" w:styleId="Tabellrutnt">
    <w:name w:val="Table Grid"/>
    <w:basedOn w:val="Normaltabell"/>
    <w:semiHidden/>
    <w:rsid w:val="002171DE"/>
    <w:pPr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Documentheading">
    <w:name w:val="Normal - Document heading"/>
    <w:basedOn w:val="Normal"/>
    <w:semiHidden/>
    <w:rsid w:val="005A05B0"/>
    <w:pPr>
      <w:spacing w:after="240" w:line="360" w:lineRule="atLeast"/>
    </w:pPr>
    <w:rPr>
      <w:b/>
      <w:sz w:val="30"/>
    </w:rPr>
  </w:style>
  <w:style w:type="paragraph" w:customStyle="1" w:styleId="Normal-Userinfo">
    <w:name w:val="Normal - User info"/>
    <w:basedOn w:val="Normal"/>
    <w:next w:val="Normal"/>
    <w:semiHidden/>
    <w:rsid w:val="0005062C"/>
    <w:pPr>
      <w:keepNext/>
      <w:keepLines/>
      <w:spacing w:line="200" w:lineRule="atLeast"/>
    </w:pPr>
    <w:rPr>
      <w:i/>
      <w:sz w:val="16"/>
    </w:rPr>
  </w:style>
  <w:style w:type="paragraph" w:styleId="Figurfrteckning">
    <w:name w:val="table of figures"/>
    <w:basedOn w:val="Normal"/>
    <w:next w:val="Normal"/>
    <w:semiHidden/>
    <w:rsid w:val="00BE7FBE"/>
  </w:style>
  <w:style w:type="paragraph" w:customStyle="1" w:styleId="Normal-Documentinfo">
    <w:name w:val="Normal - Document info"/>
    <w:basedOn w:val="Normal"/>
    <w:next w:val="Normal"/>
    <w:semiHidden/>
    <w:rsid w:val="007B0983"/>
    <w:pPr>
      <w:spacing w:line="200" w:lineRule="atLeast"/>
    </w:pPr>
    <w:rPr>
      <w:sz w:val="15"/>
    </w:rPr>
  </w:style>
  <w:style w:type="paragraph" w:customStyle="1" w:styleId="Template-Legal">
    <w:name w:val="Template - Legal"/>
    <w:basedOn w:val="Template"/>
    <w:link w:val="Template-LegalChar"/>
    <w:semiHidden/>
    <w:rsid w:val="00E10E9F"/>
    <w:pPr>
      <w:spacing w:line="160" w:lineRule="atLeast"/>
    </w:pPr>
    <w:rPr>
      <w:i/>
      <w:sz w:val="12"/>
    </w:rPr>
  </w:style>
  <w:style w:type="paragraph" w:customStyle="1" w:styleId="Template-Web">
    <w:name w:val="Template - Web"/>
    <w:basedOn w:val="Template"/>
    <w:link w:val="Template-WebChar"/>
    <w:semiHidden/>
    <w:rsid w:val="00E10E9F"/>
    <w:pPr>
      <w:spacing w:line="160" w:lineRule="atLeast"/>
    </w:pPr>
    <w:rPr>
      <w:b/>
    </w:rPr>
  </w:style>
  <w:style w:type="character" w:customStyle="1" w:styleId="TemplateChar">
    <w:name w:val="Template Char"/>
    <w:link w:val="Template"/>
    <w:semiHidden/>
    <w:rsid w:val="00E10E9F"/>
    <w:rPr>
      <w:rFonts w:ascii="SEB Basic" w:hAnsi="SEB Basic"/>
      <w:noProof/>
      <w:sz w:val="15"/>
      <w:szCs w:val="24"/>
      <w:lang w:val="sv-SE" w:eastAsia="en-US" w:bidi="ar-SA"/>
    </w:rPr>
  </w:style>
  <w:style w:type="character" w:customStyle="1" w:styleId="Template-LegalChar">
    <w:name w:val="Template - Legal Char"/>
    <w:link w:val="Template-Legal"/>
    <w:rsid w:val="00E10E9F"/>
    <w:rPr>
      <w:rFonts w:ascii="SEB Basic" w:hAnsi="SEB Basic"/>
      <w:i/>
      <w:noProof/>
      <w:sz w:val="12"/>
      <w:szCs w:val="24"/>
      <w:lang w:val="sv-SE" w:eastAsia="en-US" w:bidi="ar-SA"/>
    </w:rPr>
  </w:style>
  <w:style w:type="character" w:customStyle="1" w:styleId="Template-WebChar">
    <w:name w:val="Template - Web Char"/>
    <w:link w:val="Template-Web"/>
    <w:rsid w:val="00E10E9F"/>
    <w:rPr>
      <w:rFonts w:ascii="SEB Basic" w:hAnsi="SEB Basic"/>
      <w:b/>
      <w:noProof/>
      <w:sz w:val="15"/>
      <w:szCs w:val="24"/>
      <w:lang w:val="sv-SE" w:eastAsia="en-US" w:bidi="ar-SA"/>
    </w:rPr>
  </w:style>
  <w:style w:type="paragraph" w:customStyle="1" w:styleId="Normal-Senderinfo">
    <w:name w:val="Normal - Sender info"/>
    <w:basedOn w:val="Normal"/>
    <w:semiHidden/>
    <w:rsid w:val="0005062C"/>
    <w:pPr>
      <w:keepNext/>
      <w:keepLines/>
    </w:pPr>
    <w:rPr>
      <w:b/>
    </w:rPr>
  </w:style>
  <w:style w:type="paragraph" w:customStyle="1" w:styleId="Template-AddressItalic">
    <w:name w:val="Template - Address Italic"/>
    <w:basedOn w:val="Template-Address"/>
    <w:semiHidden/>
    <w:rsid w:val="00ED2D58"/>
    <w:rPr>
      <w:i/>
    </w:rPr>
  </w:style>
  <w:style w:type="paragraph" w:customStyle="1" w:styleId="Template-Addressfirstline">
    <w:name w:val="Template - Address first line"/>
    <w:basedOn w:val="Template-Address"/>
    <w:uiPriority w:val="2"/>
    <w:semiHidden/>
    <w:qFormat/>
    <w:rsid w:val="002038CF"/>
    <w:pPr>
      <w:spacing w:before="119"/>
    </w:pPr>
    <w:rPr>
      <w:i/>
    </w:rPr>
  </w:style>
  <w:style w:type="paragraph" w:customStyle="1" w:styleId="Template-AddressFirstline0">
    <w:name w:val="Template - Address First line"/>
    <w:basedOn w:val="Template-Address"/>
    <w:uiPriority w:val="2"/>
    <w:semiHidden/>
    <w:qFormat/>
    <w:rsid w:val="00C97A96"/>
    <w:pPr>
      <w:spacing w:before="119"/>
    </w:pPr>
    <w:rPr>
      <w:i/>
    </w:rPr>
  </w:style>
  <w:style w:type="paragraph" w:customStyle="1" w:styleId="Hlsningsfras-Eng">
    <w:name w:val="Hälsningsfras-Eng"/>
    <w:basedOn w:val="Normal"/>
    <w:next w:val="Normal"/>
    <w:semiHidden/>
    <w:rsid w:val="0001573A"/>
  </w:style>
  <w:style w:type="paragraph" w:customStyle="1" w:styleId="Rubrik-brevEng">
    <w:name w:val="Rubrik-brevEng"/>
    <w:basedOn w:val="Normal-Documentheading"/>
    <w:next w:val="Normal"/>
    <w:semiHidden/>
    <w:rsid w:val="00EC1946"/>
    <w:pPr>
      <w:spacing w:line="360" w:lineRule="exact"/>
    </w:pPr>
  </w:style>
  <w:style w:type="paragraph" w:customStyle="1" w:styleId="Rubrik-brevSv">
    <w:name w:val="Rubrik-brevSv"/>
    <w:basedOn w:val="Normal-Documentheading"/>
    <w:next w:val="Normal"/>
    <w:semiHidden/>
    <w:rsid w:val="00EC1946"/>
    <w:pPr>
      <w:spacing w:line="360" w:lineRule="exact"/>
    </w:pPr>
  </w:style>
  <w:style w:type="paragraph" w:customStyle="1" w:styleId="Text-brevEng">
    <w:name w:val="Text-brevEng"/>
    <w:basedOn w:val="Normal"/>
    <w:semiHidden/>
    <w:rsid w:val="0001573A"/>
  </w:style>
  <w:style w:type="paragraph" w:customStyle="1" w:styleId="Text-brevSv">
    <w:name w:val="Text-brevSv"/>
    <w:basedOn w:val="Normal"/>
    <w:semiHidden/>
    <w:rsid w:val="0001573A"/>
  </w:style>
  <w:style w:type="paragraph" w:customStyle="1" w:styleId="Underrubrik-Eng">
    <w:name w:val="Underrubrik-Eng"/>
    <w:basedOn w:val="Rubrik2"/>
    <w:next w:val="Normal"/>
    <w:semiHidden/>
    <w:rsid w:val="0001573A"/>
  </w:style>
  <w:style w:type="paragraph" w:customStyle="1" w:styleId="Svenska">
    <w:name w:val="Svenska"/>
    <w:basedOn w:val="Normal"/>
    <w:semiHidden/>
    <w:rsid w:val="00D95CDC"/>
  </w:style>
  <w:style w:type="paragraph" w:customStyle="1" w:styleId="Textbrevmall">
    <w:name w:val="Text brevmall"/>
    <w:basedOn w:val="Normal"/>
    <w:semiHidden/>
    <w:rsid w:val="00EC1946"/>
  </w:style>
  <w:style w:type="paragraph" w:customStyle="1" w:styleId="Template-Filepaht-filename">
    <w:name w:val="Template - File paht - file name"/>
    <w:basedOn w:val="Template"/>
    <w:semiHidden/>
    <w:rsid w:val="00E10E9F"/>
    <w:pPr>
      <w:pBdr>
        <w:top w:val="single" w:sz="4" w:space="6" w:color="auto"/>
      </w:pBdr>
      <w:spacing w:line="160" w:lineRule="atLeast"/>
      <w:jc w:val="right"/>
    </w:pPr>
    <w:rPr>
      <w:i/>
    </w:rPr>
  </w:style>
  <w:style w:type="paragraph" w:customStyle="1" w:styleId="Underrubrik-Sv">
    <w:name w:val="Underrubrik-Sv"/>
    <w:basedOn w:val="Underrubrik-Eng"/>
    <w:semiHidden/>
    <w:rsid w:val="008E7E40"/>
  </w:style>
  <w:style w:type="paragraph" w:customStyle="1" w:styleId="Template-Documentname">
    <w:name w:val="Template - Document name"/>
    <w:basedOn w:val="Normal"/>
    <w:semiHidden/>
    <w:rsid w:val="00E10E9F"/>
    <w:pPr>
      <w:spacing w:line="360" w:lineRule="atLeast"/>
    </w:pPr>
    <w:rPr>
      <w:b/>
      <w:sz w:val="32"/>
    </w:rPr>
  </w:style>
  <w:style w:type="paragraph" w:customStyle="1" w:styleId="BrdtextKerningfrn14pt">
    <w:name w:val="Brödtext + Kerning från 14 pt"/>
    <w:basedOn w:val="Normalwebb"/>
    <w:link w:val="BrdtextKerningfrn14ptChar"/>
    <w:rsid w:val="00B45C61"/>
    <w:rPr>
      <w:rFonts w:ascii="SEB Basic" w:hAnsi="SEB Basic"/>
      <w:sz w:val="22"/>
      <w:szCs w:val="22"/>
    </w:rPr>
  </w:style>
  <w:style w:type="character" w:customStyle="1" w:styleId="NormalwebbChar">
    <w:name w:val="Normal (webb) Char"/>
    <w:aliases w:val=" webb Char"/>
    <w:link w:val="Normalwebb"/>
    <w:rsid w:val="00564D6C"/>
    <w:rPr>
      <w:sz w:val="24"/>
      <w:szCs w:val="24"/>
      <w:lang w:val="sv-SE" w:eastAsia="en-US" w:bidi="ar-SA"/>
    </w:rPr>
  </w:style>
  <w:style w:type="character" w:customStyle="1" w:styleId="BrdtextKerningfrn14ptChar">
    <w:name w:val="Brödtext + Kerning från 14 pt Char"/>
    <w:link w:val="BrdtextKerningfrn14pt"/>
    <w:rsid w:val="00564D6C"/>
    <w:rPr>
      <w:rFonts w:ascii="SEB Basic" w:hAnsi="SEB Basic"/>
      <w:sz w:val="22"/>
      <w:szCs w:val="22"/>
      <w:lang w:val="sv-SE" w:eastAsia="en-US" w:bidi="ar-SA"/>
    </w:rPr>
  </w:style>
  <w:style w:type="paragraph" w:styleId="Ballongtext">
    <w:name w:val="Balloon Text"/>
    <w:basedOn w:val="Normal"/>
    <w:semiHidden/>
    <w:rsid w:val="002977B0"/>
    <w:rPr>
      <w:rFonts w:ascii="Tahoma" w:hAnsi="Tahoma" w:cs="Tahoma"/>
      <w:sz w:val="16"/>
      <w:szCs w:val="16"/>
    </w:rPr>
  </w:style>
  <w:style w:type="character" w:styleId="Olstomnmnande">
    <w:name w:val="Unresolved Mention"/>
    <w:uiPriority w:val="99"/>
    <w:semiHidden/>
    <w:unhideWhenUsed/>
    <w:rsid w:val="004966E8"/>
    <w:rPr>
      <w:color w:val="808080"/>
      <w:shd w:val="clear" w:color="auto" w:fill="E6E6E6"/>
    </w:rPr>
  </w:style>
  <w:style w:type="table" w:styleId="Mellanmrklista2-dekorfrg1">
    <w:name w:val="Medium List 2 Accent 1"/>
    <w:basedOn w:val="Normaltabell"/>
    <w:uiPriority w:val="66"/>
    <w:rsid w:val="00DC0A91"/>
    <w:rPr>
      <w:rFonts w:ascii="Calibri Light" w:hAnsi="Calibri Light"/>
      <w:color w:val="000000"/>
      <w:sz w:val="22"/>
      <w:szCs w:val="22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472C4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tforeningensth@seb.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77702-B8B7-4DA4-B7A7-F393B7E4F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Letter</vt:lpstr>
      <vt:lpstr>Letter</vt:lpstr>
    </vt:vector>
  </TitlesOfParts>
  <Company>SEB</Company>
  <LinksUpToDate>false</LinksUpToDate>
  <CharactersWithSpaces>1555</CharactersWithSpaces>
  <SharedDoc>false</SharedDoc>
  <HLinks>
    <vt:vector size="12" baseType="variant">
      <vt:variant>
        <vt:i4>6488158</vt:i4>
      </vt:variant>
      <vt:variant>
        <vt:i4>3</vt:i4>
      </vt:variant>
      <vt:variant>
        <vt:i4>0</vt:i4>
      </vt:variant>
      <vt:variant>
        <vt:i4>5</vt:i4>
      </vt:variant>
      <vt:variant>
        <vt:lpwstr>mailto:konstforeningensth@seb.se</vt:lpwstr>
      </vt:variant>
      <vt:variant>
        <vt:lpwstr/>
      </vt:variant>
      <vt:variant>
        <vt:i4>6488158</vt:i4>
      </vt:variant>
      <vt:variant>
        <vt:i4>0</vt:i4>
      </vt:variant>
      <vt:variant>
        <vt:i4>0</vt:i4>
      </vt:variant>
      <vt:variant>
        <vt:i4>5</vt:i4>
      </vt:variant>
      <vt:variant>
        <vt:lpwstr>mailto:konstforeningensth@seb.se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subject/>
  <dc:creator>a30281</dc:creator>
  <cp:keywords/>
  <cp:lastModifiedBy>Grönvall, Henrik</cp:lastModifiedBy>
  <cp:revision>16</cp:revision>
  <cp:lastPrinted>2021-10-26T15:30:00Z</cp:lastPrinted>
  <dcterms:created xsi:type="dcterms:W3CDTF">2021-10-21T09:04:00Z</dcterms:created>
  <dcterms:modified xsi:type="dcterms:W3CDTF">2021-10-27T10:24:00Z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WordEngine">
    <vt:lpwstr>full</vt:lpwstr>
  </property>
  <property fmtid="{D5CDD505-2E9C-101B-9397-08002B2CF9AE}" pid="3" name="SafetyClass">
    <vt:lpwstr/>
  </property>
  <property fmtid="{D5CDD505-2E9C-101B-9397-08002B2CF9AE}" pid="4" name="CurrentUser">
    <vt:lpwstr>Standardprofil</vt:lpwstr>
  </property>
  <property fmtid="{D5CDD505-2E9C-101B-9397-08002B2CF9AE}" pid="5" name="CurrentOffice">
    <vt:lpwstr>Skandinaviska Enskilda Banken AB (publ)</vt:lpwstr>
  </property>
  <property fmtid="{D5CDD505-2E9C-101B-9397-08002B2CF9AE}" pid="6" name="CurrentCountry">
    <vt:lpwstr>Sweden</vt:lpwstr>
  </property>
  <property fmtid="{D5CDD505-2E9C-101B-9397-08002B2CF9AE}" pid="7" name="CurrentLegalText2">
    <vt:lpwstr>(none)</vt:lpwstr>
  </property>
  <property fmtid="{D5CDD505-2E9C-101B-9397-08002B2CF9AE}" pid="8" name="CurrentLegalText3">
    <vt:lpwstr>(none)</vt:lpwstr>
  </property>
  <property fmtid="{D5CDD505-2E9C-101B-9397-08002B2CF9AE}" pid="9" name="CurrentWebSite">
    <vt:lpwstr>www.seb.se</vt:lpwstr>
  </property>
  <property fmtid="{D5CDD505-2E9C-101B-9397-08002B2CF9AE}" pid="10" name="CurrentSwitchboardPhone">
    <vt:lpwstr>+46 771 62 10 00 (SEB)</vt:lpwstr>
  </property>
  <property fmtid="{D5CDD505-2E9C-101B-9397-08002B2CF9AE}" pid="11" name="CurrentLanguage">
    <vt:lpwstr>Swedish</vt:lpwstr>
  </property>
  <property fmtid="{D5CDD505-2E9C-101B-9397-08002B2CF9AE}" pid="12" name="CurrentLogo">
    <vt:lpwstr>SEB</vt:lpwstr>
  </property>
  <property fmtid="{D5CDD505-2E9C-101B-9397-08002B2CF9AE}" pid="13" name="CurrentSpecialPhoneNumbers">
    <vt:lpwstr>(none)</vt:lpwstr>
  </property>
  <property fmtid="{D5CDD505-2E9C-101B-9397-08002B2CF9AE}" pid="14" name="MSIP_Label_64522a4d-f12f-4888-8028-d80fdde3b7d9_Enabled">
    <vt:lpwstr>true</vt:lpwstr>
  </property>
  <property fmtid="{D5CDD505-2E9C-101B-9397-08002B2CF9AE}" pid="15" name="MSIP_Label_64522a4d-f12f-4888-8028-d80fdde3b7d9_SetDate">
    <vt:lpwstr>2021-10-21T09:04:39Z</vt:lpwstr>
  </property>
  <property fmtid="{D5CDD505-2E9C-101B-9397-08002B2CF9AE}" pid="16" name="MSIP_Label_64522a4d-f12f-4888-8028-d80fdde3b7d9_Method">
    <vt:lpwstr>Privileged</vt:lpwstr>
  </property>
  <property fmtid="{D5CDD505-2E9C-101B-9397-08002B2CF9AE}" pid="17" name="MSIP_Label_64522a4d-f12f-4888-8028-d80fdde3b7d9_Name">
    <vt:lpwstr>64522a4d-f12f-4888-8028-d80fdde3b7d9</vt:lpwstr>
  </property>
  <property fmtid="{D5CDD505-2E9C-101B-9397-08002B2CF9AE}" pid="18" name="MSIP_Label_64522a4d-f12f-4888-8028-d80fdde3b7d9_SiteId">
    <vt:lpwstr>9a8ff9e3-0e35-4620-a724-e9834dc50b51</vt:lpwstr>
  </property>
  <property fmtid="{D5CDD505-2E9C-101B-9397-08002B2CF9AE}" pid="19" name="MSIP_Label_64522a4d-f12f-4888-8028-d80fdde3b7d9_ActionId">
    <vt:lpwstr>205de343-1202-493d-b3b6-240af54bd5dc</vt:lpwstr>
  </property>
  <property fmtid="{D5CDD505-2E9C-101B-9397-08002B2CF9AE}" pid="20" name="MSIP_Label_64522a4d-f12f-4888-8028-d80fdde3b7d9_ContentBits">
    <vt:lpwstr>0</vt:lpwstr>
  </property>
</Properties>
</file>